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fill="1B2A4A"/>
          </w:tcPr>
          <w:p>
            <w:r>
              <w:rPr>
                <w:rFonts w:ascii="Calibri" w:hAnsi="Calibri"/>
                <w:b/>
                <w:i w:val="0"/>
                <w:color w:val="0096C7"/>
                <w:sz w:val="22"/>
              </w:rPr>
              <w:t xml:space="preserve">  Week 12 | Session 2   •   Semana 12 | Sesión 2</w:t>
            </w:r>
          </w:p>
        </w:tc>
        <w:tc>
          <w:tcPr>
            <w:tcW w:type="dxa" w:w="4986"/>
            <w:shd w:fill="1B2A4A"/>
          </w:tcPr>
          <w:p>
            <w:pPr>
              <w:jc w:val="right"/>
            </w:pPr>
            <w:r>
              <w:rPr>
                <w:rFonts w:ascii="Calibri" w:hAnsi="Calibri"/>
                <w:b w:val="0"/>
                <w:i w:val="0"/>
                <w:color w:val="FFFFFF"/>
                <w:sz w:val="20"/>
              </w:rPr>
              <w:t xml:space="preserve">Yesukan | Phil 4:13  •  AI 101: AI in Your Life  </w:t>
            </w:r>
          </w:p>
        </w:tc>
      </w:tr>
    </w:tbl>
    <w:p>
      <w:pPr>
        <w:pStyle w:val="Heading1"/>
        <w:spacing w:before="120" w:after="40"/>
      </w:pPr>
      <w:r>
        <w:rPr>
          <w:rFonts w:ascii="Calibri" w:hAnsi="Calibri"/>
          <w:b/>
          <w:color w:val="1B2A4A"/>
          <w:sz w:val="44"/>
        </w:rPr>
        <w:t>Week 12 Session 02: Practice Your Launch Message and 30-Day Plan Handout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F0FE"/>
          </w:tcPr>
          <w:p>
            <w:r>
              <w:rPr>
                <w:rFonts w:ascii="Calibri" w:hAnsi="Calibri"/>
                <w:b/>
                <w:i w:val="0"/>
                <w:color w:val="0096C7"/>
                <w:sz w:val="22"/>
              </w:rPr>
              <w:t xml:space="preserve">TODAY YOU CAN: / HOY PUEDES:  </w:t>
            </w:r>
            <w:r>
              <w:br/>
            </w:r>
            <w:r>
              <w:rPr>
                <w:rFonts w:ascii="Calibri" w:hAnsi="Calibri"/>
                <w:b w:val="0"/>
                <w:i w:val="0"/>
                <w:color w:val="1B2A4A"/>
                <w:sz w:val="26"/>
              </w:rPr>
              <w:t>Finish class with a clear pitch, workflow, and short launch plan.</w:t>
            </w:r>
            <w:r>
              <w:br/>
            </w:r>
            <w:r>
              <w:rPr>
                <w:rFonts w:ascii="Calibri" w:hAnsi="Calibri"/>
                <w:b w:val="0"/>
                <w:i/>
                <w:color w:val="6B7B8D"/>
                <w:sz w:val="24"/>
              </w:rPr>
              <w:t>Comparte lo que aprendiste y vete con un siguiente paso seguro para usar IA en el futuro.</w:t>
            </w:r>
          </w:p>
        </w:tc>
      </w:tr>
    </w:tbl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FFF3E0"/>
          </w:tcPr>
          <w:p>
            <w:r>
              <w:rPr>
                <w:rFonts w:ascii="Calibri" w:hAnsi="Calibri"/>
                <w:b/>
                <w:i w:val="0"/>
                <w:color w:val="F77F00"/>
                <w:sz w:val="22"/>
              </w:rPr>
              <w:t>KEY WORDS / PALABRAS CLAVE:</w:t>
              <w:br/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pitch`: a short spoken introduction to your service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action step`: one small thing you will do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follow-up`: the next message after first contact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review`: feedback from a client or customer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update`: a change you make to improve something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workflow`: the order of steps in your work process</w:t>
            </w:r>
          </w:p>
        </w:tc>
      </w:tr>
    </w:tbl>
    <w:p>
      <w:pPr>
        <w:spacing w:after="40"/>
      </w:pPr>
    </w:p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>STEPS / PASOS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1.  </w:t>
      </w:r>
      <w:r>
        <w:rPr>
          <w:rFonts w:ascii="Calibri" w:hAnsi="Calibri"/>
          <w:b w:val="0"/>
          <w:i w:val="0"/>
          <w:color w:val="1B2A4A"/>
          <w:sz w:val="26"/>
        </w:rPr>
        <w:t>Use AI to draft a 30-second pitch.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Abre tus notas guardadas de presentación.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2.  </w:t>
      </w:r>
      <w:r>
        <w:rPr>
          <w:rFonts w:ascii="Calibri" w:hAnsi="Calibri"/>
          <w:b w:val="0"/>
          <w:i w:val="0"/>
          <w:color w:val="1B2A4A"/>
          <w:sz w:val="26"/>
        </w:rPr>
        <w:t>Practice the pitch out loud.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Presenta tu meta, mensaje y resultado.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3.  </w:t>
      </w:r>
      <w:r>
        <w:rPr>
          <w:rFonts w:ascii="Calibri" w:hAnsi="Calibri"/>
          <w:b w:val="0"/>
          <w:i w:val="0"/>
          <w:color w:val="1B2A4A"/>
          <w:sz w:val="26"/>
        </w:rPr>
        <w:t>Create a short 30-day action plan.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Escucha atentamente a tus compañeros.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4.  </w:t>
      </w:r>
      <w:r>
        <w:rPr>
          <w:rFonts w:ascii="Calibri" w:hAnsi="Calibri"/>
          <w:b w:val="0"/>
          <w:i w:val="0"/>
          <w:color w:val="1B2A4A"/>
          <w:sz w:val="26"/>
        </w:rPr>
        <w:t>Make a first-client workflow checklist.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Haz una pregunta respetuosa.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5.  </w:t>
      </w:r>
      <w:r>
        <w:rPr>
          <w:rFonts w:ascii="Calibri" w:hAnsi="Calibri"/>
          <w:b w:val="0"/>
          <w:i w:val="0"/>
          <w:color w:val="1B2A4A"/>
          <w:sz w:val="26"/>
        </w:rPr>
        <w:t>Save all three items in Notes.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Escribe una reflexión sobre tu siguiente paso seguro.</w:t>
      </w:r>
    </w:p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F5E9"/>
          </w:tcPr>
          <w:p>
            <w:r>
              <w:rPr>
                <w:rFonts w:ascii="Calibri" w:hAnsi="Calibri"/>
                <w:b/>
                <w:i w:val="0"/>
                <w:color w:val="2DA44E"/>
                <w:sz w:val="22"/>
              </w:rPr>
              <w:t>TRY THIS NOW / PRUEBA ESTO AHORA</w:t>
              <w:br/>
            </w:r>
            <w:r>
              <w:rPr>
                <w:rFonts w:ascii="Consolas" w:hAnsi="Consolas"/>
                <w:b w:val="0"/>
                <w:i w:val="0"/>
                <w:color w:val="1B2A4A"/>
                <w:sz w:val="24"/>
              </w:rPr>
              <w:t>▶  Write a simple 30-second pitch for my service.</w:t>
            </w:r>
            <w:r>
              <w:br/>
            </w:r>
            <w:r>
              <w:rPr>
                <w:rFonts w:ascii="Consolas" w:hAnsi="Consolas"/>
                <w:b w:val="0"/>
                <w:i w:val="0"/>
                <w:color w:val="1B2A4A"/>
                <w:sz w:val="24"/>
              </w:rPr>
              <w:t>▶  Make a short 30-day action plan I can understand on my phone.</w:t>
            </w:r>
          </w:p>
        </w:tc>
      </w:tr>
    </w:tbl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1B2A4A"/>
          </w:tcPr>
          <w:p>
            <w:r>
              <w:rPr>
                <w:rFonts w:ascii="Calibri" w:hAnsi="Calibri"/>
                <w:b/>
                <w:i w:val="0"/>
                <w:color w:val="2DA44E"/>
                <w:sz w:val="22"/>
              </w:rPr>
              <w:t>SHOW THE TEACHER / MUÉSTRALE AL MAESTRO/A:</w:t>
              <w:br/>
            </w:r>
            <w:r>
              <w:rPr>
                <w:rFonts w:ascii="Calibri" w:hAnsi="Calibri"/>
                <w:b w:val="0"/>
                <w:i w:val="0"/>
                <w:color w:val="FFFFFF"/>
                <w:sz w:val="24"/>
              </w:rPr>
              <w:t>Deliver your pitch to the teacher and show your saved workflow checklist plus 30-day plan.</w:t>
            </w:r>
            <w:r>
              <w:br/>
            </w:r>
            <w:r>
              <w:rPr>
                <w:rFonts w:ascii="Calibri" w:hAnsi="Calibri"/>
                <w:b w:val="0"/>
                <w:i/>
                <w:color w:val="A0B0C0"/>
                <w:sz w:val="22"/>
              </w:rPr>
              <w:t>Di un siguiente paso seguro para usar IA después del curso.</w:t>
            </w:r>
          </w:p>
        </w:tc>
      </w:tr>
    </w:tbl>
    <w:p>
      <w:pPr>
        <w:spacing w:after="40"/>
      </w:pPr>
    </w:p>
    <w:p>
      <w:pPr>
        <w:spacing w:before="200"/>
      </w:pPr>
      <w:r>
        <w:rPr>
          <w:rFonts w:ascii="Calibri" w:hAnsi="Calibri"/>
          <w:b/>
          <w:i w:val="0"/>
          <w:color w:val="F77F00"/>
          <w:sz w:val="28"/>
        </w:rPr>
        <w:t>IF YOU NEED MORE TO DO / SI NECESITAS MÁS POR HACER: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1.  </w:t>
      </w:r>
      <w:r>
        <w:rPr>
          <w:rFonts w:ascii="Calibri" w:hAnsi="Calibri"/>
          <w:b w:val="0"/>
          <w:i w:val="0"/>
          <w:color w:val="1B2A4A"/>
          <w:sz w:val="24"/>
        </w:rPr>
        <w:t>Ask AI to write a 30-second spoken pitch for your service. Practice it twice and time yourself.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Pide a la IA que escriba 3 preguntas respetuosas que puedes hacer después de que un compañero presente.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2.  </w:t>
      </w:r>
      <w:r>
        <w:rPr>
          <w:rFonts w:ascii="Calibri" w:hAnsi="Calibri"/>
          <w:b w:val="0"/>
          <w:i w:val="0"/>
          <w:color w:val="1B2A4A"/>
          <w:sz w:val="24"/>
        </w:rPr>
        <w:t>Build a 30-day plan with 4 weekly steps (e.g., week 1: outreach; week 2: first client; week 3: follow-up; week 4: review). Save it in Notes.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Pregunta: Ayúdame a decir una cosa que aprendí de este curso en inglés sencillo.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3.  </w:t>
      </w:r>
      <w:r>
        <w:rPr>
          <w:rFonts w:ascii="Calibri" w:hAnsi="Calibri"/>
          <w:b w:val="0"/>
          <w:i w:val="0"/>
          <w:color w:val="1B2A4A"/>
          <w:sz w:val="24"/>
        </w:rPr>
        <w:t>Create a checklist for your first client: first message to payment record. Ask AI to add one step you might have missed.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Escribe una reflexión corta: ¿Qué tarea de IA puedo hacer ahora que no podía hacer antes?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4.  </w:t>
      </w:r>
      <w:r>
        <w:rPr>
          <w:rFonts w:ascii="Calibri" w:hAnsi="Calibri"/>
          <w:b w:val="0"/>
          <w:i w:val="0"/>
          <w:color w:val="1B2A4A"/>
          <w:sz w:val="24"/>
        </w:rPr>
        <w:t>Practice your pitch out loud. Ask AI for 2 ways to make it sound more confident without changing the meaning.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Practica hacer una pregunta respetuosa después de la presentación de un compañero. Luego intercambien.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5.  </w:t>
      </w:r>
      <w:r>
        <w:rPr>
          <w:rFonts w:ascii="Calibri" w:hAnsi="Calibri"/>
          <w:b w:val="0"/>
          <w:i w:val="0"/>
          <w:color w:val="1B2A4A"/>
          <w:sz w:val="24"/>
        </w:rPr>
        <w:t>Ask: "What should I do the day after I get my first client? Give me 3 short steps."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Pide a la IA 3 pasos seguros para usar IA después de una clase y elige uno que probarás.</w:t>
      </w:r>
    </w:p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FDECEA"/>
          </w:tcPr>
          <w:p>
            <w:r>
              <w:rPr>
                <w:rFonts w:ascii="Calibri" w:hAnsi="Calibri"/>
                <w:b/>
                <w:i w:val="0"/>
                <w:color w:val="E04F5F"/>
                <w:sz w:val="20"/>
              </w:rPr>
              <w:t>⚠  DO NOT SHARE / NO COMPARTAS:</w:t>
              <w:br/>
            </w:r>
            <w:r>
              <w:rPr>
                <w:rFonts w:ascii="Calibri" w:hAnsi="Calibri"/>
                <w:b w:val="0"/>
                <w:i w:val="0"/>
                <w:color w:val="1B2A4A"/>
                <w:sz w:val="20"/>
              </w:rPr>
              <w:t>Do not share passwords, ID numbers, bank details, or private health records with AI tools.</w:t>
            </w:r>
            <w:r>
              <w:br/>
            </w:r>
            <w:r>
              <w:rPr>
                <w:rFonts w:ascii="Calibri" w:hAnsi="Calibri"/>
                <w:b w:val="0"/>
                <w:i/>
                <w:color w:val="6B7B8D"/>
                <w:sz w:val="20"/>
              </w:rPr>
              <w:t>No compartas contraseñas, números de identificación, datos bancarios ni información médica privada con herramientas de IA.</w:t>
            </w:r>
          </w:p>
        </w:tc>
      </w:tr>
    </w:tbl>
    <w:p>
      <w:pPr>
        <w:spacing w:before="240"/>
        <w:jc w:val="center"/>
      </w:pPr>
      <w:r>
        <w:rPr>
          <w:rFonts w:ascii="Calibri" w:hAnsi="Calibri"/>
          <w:b w:val="0"/>
          <w:i w:val="0"/>
          <w:color w:val="6B7B8D"/>
          <w:sz w:val="18"/>
        </w:rPr>
        <w:t>Phil 4:13 — I can do all things through Christ who strengthens me.  |  Yes you can.</w:t>
      </w:r>
      <w:r>
        <w:rPr>
          <w:rFonts w:ascii="Calibri" w:hAnsi="Calibri"/>
          <w:b w:val="0"/>
          <w:i w:val="0"/>
          <w:color w:val="6B7B8D"/>
          <w:sz w:val="18"/>
        </w:rPr>
        <w:br/>
      </w:r>
      <w:r>
        <w:rPr>
          <w:rFonts w:ascii="Calibri" w:hAnsi="Calibri"/>
          <w:b w:val="0"/>
          <w:i/>
          <w:color w:val="6B7B8D"/>
          <w:sz w:val="18"/>
        </w:rPr>
        <w:t>Fil 4:13 — Todo lo puedo en Cristo que me fortalece.  |  Sí se puede.</w:t>
      </w:r>
    </w:p>
    <w:sectPr w:rsidR="00FC693F" w:rsidRPr="0006063C" w:rsidSect="00034616"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40"/>
    </w:pPr>
    <w:rPr>
      <w:rFonts w:ascii="Calibri" w:hAnsi="Calibr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