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fill="1B2A4A"/>
          </w:tcPr>
          <w:p>
            <w:r>
              <w:rPr>
                <w:rFonts w:ascii="Calibri" w:hAnsi="Calibri"/>
                <w:b/>
                <w:i w:val="0"/>
                <w:color w:val="0096C7"/>
                <w:sz w:val="22"/>
              </w:rPr>
              <w:t xml:space="preserve">  Week 12 | Session 1   •   Semana 12 | Sesión 1</w:t>
            </w:r>
          </w:p>
        </w:tc>
        <w:tc>
          <w:tcPr>
            <w:tcW w:type="dxa" w:w="4986"/>
            <w:shd w:fill="1B2A4A"/>
          </w:tcPr>
          <w:p>
            <w:pPr>
              <w:jc w:val="right"/>
            </w:pPr>
            <w:r>
              <w:rPr>
                <w:rFonts w:ascii="Calibri" w:hAnsi="Calibri"/>
                <w:b w:val="0"/>
                <w:i w:val="0"/>
                <w:color w:val="FFFFFF"/>
                <w:sz w:val="20"/>
              </w:rPr>
              <w:t xml:space="preserve">Yesukan | Phil 4:13  •  AI 101: AI in Your Life  </w:t>
            </w:r>
          </w:p>
        </w:tc>
      </w:tr>
    </w:tbl>
    <w:p>
      <w:pPr>
        <w:pStyle w:val="Heading1"/>
        <w:spacing w:before="120" w:after="40"/>
      </w:pPr>
      <w:r>
        <w:rPr>
          <w:rFonts w:ascii="Calibri" w:hAnsi="Calibri"/>
          <w:b/>
          <w:color w:val="1B2A4A"/>
          <w:sz w:val="44"/>
        </w:rPr>
        <w:t>Week 12 Session 01: Build Your Simple Launch Plan Handout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fill="E8F0FE"/>
          </w:tcPr>
          <w:p>
            <w:r>
              <w:rPr>
                <w:rFonts w:ascii="Calibri" w:hAnsi="Calibri"/>
                <w:b/>
                <w:i w:val="0"/>
                <w:color w:val="0096C7"/>
                <w:sz w:val="22"/>
              </w:rPr>
              <w:t xml:space="preserve">TODAY YOU CAN: / HOY PUEDES:  </w:t>
            </w:r>
            <w:r>
              <w:br/>
            </w:r>
            <w:r>
              <w:rPr>
                <w:rFonts w:ascii="Calibri" w:hAnsi="Calibri"/>
                <w:b w:val="0"/>
                <w:i w:val="0"/>
                <w:color w:val="1B2A4A"/>
                <w:sz w:val="26"/>
              </w:rPr>
              <w:t>Organize one simple and realistic work plan you can explain clearly.</w:t>
            </w:r>
            <w:r>
              <w:br/>
            </w:r>
            <w:r>
              <w:rPr>
                <w:rFonts w:ascii="Calibri" w:hAnsi="Calibri"/>
                <w:b w:val="0"/>
                <w:i/>
                <w:color w:val="6B7B8D"/>
                <w:sz w:val="24"/>
              </w:rPr>
              <w:t>Prepara una presentación corta que demuestre que puedes usar IA para una tarea real.</w:t>
            </w:r>
          </w:p>
        </w:tc>
      </w:tr>
    </w:tbl>
    <w:p>
      <w:pPr>
        <w:spacing w:after="40"/>
      </w:pP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fill="FFF3E0"/>
          </w:tcPr>
          <w:p>
            <w:r>
              <w:rPr>
                <w:rFonts w:ascii="Calibri" w:hAnsi="Calibri"/>
                <w:b/>
                <w:i w:val="0"/>
                <w:color w:val="F77F00"/>
                <w:sz w:val="22"/>
              </w:rPr>
              <w:t>KEY WORDS / PALABRAS CLAVE:</w:t>
              <w:br/>
            </w:r>
            <w:r>
              <w:rPr>
                <w:rFonts w:ascii="Calibri" w:hAnsi="Calibri"/>
                <w:b/>
                <w:i w:val="0"/>
                <w:color w:val="1B2A4A"/>
                <w:sz w:val="24"/>
              </w:rPr>
              <w:t>offer`: the service you clearly provide</w:t>
            </w:r>
            <w:r>
              <w:t xml:space="preserve">   |   </w:t>
            </w:r>
            <w:r>
              <w:rPr>
                <w:rFonts w:ascii="Calibri" w:hAnsi="Calibri"/>
                <w:b/>
                <w:i w:val="0"/>
                <w:color w:val="1B2A4A"/>
                <w:sz w:val="24"/>
              </w:rPr>
              <w:t>routine`: the same helpful steps you repeat each week</w:t>
            </w:r>
            <w:r>
              <w:t xml:space="preserve">   |   </w:t>
            </w:r>
            <w:r>
              <w:rPr>
                <w:rFonts w:ascii="Calibri" w:hAnsi="Calibri"/>
                <w:b/>
                <w:i w:val="0"/>
                <w:color w:val="1B2A4A"/>
                <w:sz w:val="24"/>
              </w:rPr>
              <w:t>referral`: when someone sends a new client to you</w:t>
            </w:r>
            <w:r>
              <w:t xml:space="preserve">   |   </w:t>
            </w:r>
            <w:r>
              <w:rPr>
                <w:rFonts w:ascii="Calibri" w:hAnsi="Calibri"/>
                <w:b/>
                <w:i w:val="0"/>
                <w:color w:val="1B2A4A"/>
                <w:sz w:val="24"/>
              </w:rPr>
              <w:t>repeat client`: a client who hires you again</w:t>
            </w:r>
            <w:r>
              <w:t xml:space="preserve">   |   </w:t>
            </w:r>
            <w:r>
              <w:rPr>
                <w:rFonts w:ascii="Calibri" w:hAnsi="Calibri"/>
                <w:b/>
                <w:i w:val="0"/>
                <w:color w:val="1B2A4A"/>
                <w:sz w:val="24"/>
              </w:rPr>
              <w:t>calendar block`: time saved on your schedule for one task</w:t>
            </w:r>
            <w:r>
              <w:t xml:space="preserve">   |   </w:t>
            </w:r>
            <w:r>
              <w:rPr>
                <w:rFonts w:ascii="Calibri" w:hAnsi="Calibri"/>
                <w:b/>
                <w:i w:val="0"/>
                <w:color w:val="1B2A4A"/>
                <w:sz w:val="24"/>
              </w:rPr>
              <w:t>next step`: the action that comes after this one</w:t>
            </w:r>
          </w:p>
        </w:tc>
      </w:tr>
    </w:tbl>
    <w:p>
      <w:pPr>
        <w:spacing w:after="40"/>
      </w:pPr>
    </w:p>
    <w:p>
      <w:pPr>
        <w:spacing w:before="160"/>
      </w:pPr>
      <w:r>
        <w:rPr>
          <w:rFonts w:ascii="Calibri" w:hAnsi="Calibri"/>
          <w:b/>
          <w:i w:val="0"/>
          <w:color w:val="0096C7"/>
          <w:sz w:val="28"/>
        </w:rPr>
        <w:t>STEPS / PASOS</w:t>
      </w:r>
    </w:p>
    <w:p>
      <w:pPr>
        <w:spacing w:after="40"/>
        <w:ind w:left="360"/>
      </w:pPr>
      <w:r>
        <w:rPr>
          <w:rFonts w:ascii="Calibri" w:hAnsi="Calibri"/>
          <w:b/>
          <w:i w:val="0"/>
          <w:color w:val="0096C7"/>
          <w:sz w:val="26"/>
        </w:rPr>
        <w:t xml:space="preserve">1.  </w:t>
      </w:r>
      <w:r>
        <w:rPr>
          <w:rFonts w:ascii="Calibri" w:hAnsi="Calibri"/>
          <w:b w:val="0"/>
          <w:i w:val="0"/>
          <w:color w:val="1B2A4A"/>
          <w:sz w:val="26"/>
        </w:rPr>
        <w:t>Choose one service offer.</w:t>
      </w:r>
      <w:r>
        <w:br/>
      </w:r>
      <w:r>
        <w:rPr>
          <w:rFonts w:ascii="Calibri" w:hAnsi="Calibri"/>
          <w:b w:val="0"/>
          <w:i/>
          <w:color w:val="6B7B8D"/>
          <w:sz w:val="24"/>
        </w:rPr>
        <w:t xml:space="preserve">     Elige un ejemplo útil de IA de la clase.</w:t>
      </w:r>
    </w:p>
    <w:p>
      <w:pPr>
        <w:spacing w:after="40"/>
        <w:ind w:left="360"/>
      </w:pPr>
      <w:r>
        <w:rPr>
          <w:rFonts w:ascii="Calibri" w:hAnsi="Calibri"/>
          <w:b/>
          <w:i w:val="0"/>
          <w:color w:val="0096C7"/>
          <w:sz w:val="26"/>
        </w:rPr>
        <w:t xml:space="preserve">2.  </w:t>
      </w:r>
      <w:r>
        <w:rPr>
          <w:rFonts w:ascii="Calibri" w:hAnsi="Calibri"/>
          <w:b w:val="0"/>
          <w:i w:val="0"/>
          <w:color w:val="1B2A4A"/>
          <w:sz w:val="26"/>
        </w:rPr>
        <w:t>Write who you help and what you do.</w:t>
      </w:r>
      <w:r>
        <w:br/>
      </w:r>
      <w:r>
        <w:rPr>
          <w:rFonts w:ascii="Calibri" w:hAnsi="Calibri"/>
          <w:b w:val="0"/>
          <w:i/>
          <w:color w:val="6B7B8D"/>
          <w:sz w:val="24"/>
        </w:rPr>
        <w:t xml:space="preserve">     Busca el mensaje y el resultado final.</w:t>
      </w:r>
    </w:p>
    <w:p>
      <w:pPr>
        <w:spacing w:after="40"/>
        <w:ind w:left="360"/>
      </w:pPr>
      <w:r>
        <w:rPr>
          <w:rFonts w:ascii="Calibri" w:hAnsi="Calibri"/>
          <w:b/>
          <w:i w:val="0"/>
          <w:color w:val="0096C7"/>
          <w:sz w:val="26"/>
        </w:rPr>
        <w:t xml:space="preserve">3.  </w:t>
      </w:r>
      <w:r>
        <w:rPr>
          <w:rFonts w:ascii="Calibri" w:hAnsi="Calibri"/>
          <w:b w:val="0"/>
          <w:i w:val="0"/>
          <w:color w:val="1B2A4A"/>
          <w:sz w:val="26"/>
        </w:rPr>
        <w:t>Map the client path from first message to payment record.</w:t>
      </w:r>
      <w:r>
        <w:br/>
      </w:r>
      <w:r>
        <w:rPr>
          <w:rFonts w:ascii="Calibri" w:hAnsi="Calibri"/>
          <w:b w:val="0"/>
          <w:i/>
          <w:color w:val="6B7B8D"/>
          <w:sz w:val="24"/>
        </w:rPr>
        <w:t xml:space="preserve">     Escribe 3 notas cortas: meta, mensaje, resultado.</w:t>
      </w:r>
    </w:p>
    <w:p>
      <w:pPr>
        <w:spacing w:after="40"/>
        <w:ind w:left="360"/>
      </w:pPr>
      <w:r>
        <w:rPr>
          <w:rFonts w:ascii="Calibri" w:hAnsi="Calibri"/>
          <w:b/>
          <w:i w:val="0"/>
          <w:color w:val="0096C7"/>
          <w:sz w:val="26"/>
        </w:rPr>
        <w:t xml:space="preserve">4.  </w:t>
      </w:r>
      <w:r>
        <w:rPr>
          <w:rFonts w:ascii="Calibri" w:hAnsi="Calibri"/>
          <w:b w:val="0"/>
          <w:i w:val="0"/>
          <w:color w:val="1B2A4A"/>
          <w:sz w:val="26"/>
        </w:rPr>
        <w:t>Build a weekly routine in Notes or Calendar.</w:t>
      </w:r>
      <w:r>
        <w:br/>
      </w:r>
      <w:r>
        <w:rPr>
          <w:rFonts w:ascii="Calibri" w:hAnsi="Calibri"/>
          <w:b w:val="0"/>
          <w:i/>
          <w:color w:val="6B7B8D"/>
          <w:sz w:val="24"/>
        </w:rPr>
        <w:t xml:space="preserve">     Practica una charla de 30 segundos.</w:t>
      </w:r>
    </w:p>
    <w:p>
      <w:pPr>
        <w:spacing w:after="40"/>
        <w:ind w:left="360"/>
      </w:pPr>
      <w:r>
        <w:rPr>
          <w:rFonts w:ascii="Calibri" w:hAnsi="Calibri"/>
          <w:b/>
          <w:i w:val="0"/>
          <w:color w:val="0096C7"/>
          <w:sz w:val="26"/>
        </w:rPr>
        <w:t xml:space="preserve">5.  </w:t>
      </w:r>
      <w:r>
        <w:rPr>
          <w:rFonts w:ascii="Calibri" w:hAnsi="Calibri"/>
          <w:b w:val="0"/>
          <w:i w:val="0"/>
          <w:color w:val="1B2A4A"/>
          <w:sz w:val="26"/>
        </w:rPr>
        <w:t>Save the final launch plan.</w:t>
      </w:r>
      <w:r>
        <w:br/>
      </w:r>
      <w:r>
        <w:rPr>
          <w:rFonts w:ascii="Calibri" w:hAnsi="Calibri"/>
          <w:b w:val="0"/>
          <w:i/>
          <w:color w:val="6B7B8D"/>
          <w:sz w:val="24"/>
        </w:rPr>
        <w:t xml:space="preserve">     Quita datos privados antes de compartir.</w:t>
      </w:r>
    </w:p>
    <w:p>
      <w:pPr>
        <w:spacing w:after="40"/>
      </w:pP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fill="E8F5E9"/>
          </w:tcPr>
          <w:p>
            <w:r>
              <w:rPr>
                <w:rFonts w:ascii="Calibri" w:hAnsi="Calibri"/>
                <w:b/>
                <w:i w:val="0"/>
                <w:color w:val="2DA44E"/>
                <w:sz w:val="22"/>
              </w:rPr>
              <w:t>TRY THIS NOW / PRUEBA ESTO AHORA</w:t>
              <w:br/>
            </w:r>
            <w:r>
              <w:rPr>
                <w:rFonts w:ascii="Consolas" w:hAnsi="Consolas"/>
                <w:b w:val="0"/>
                <w:i w:val="0"/>
                <w:color w:val="1B2A4A"/>
                <w:sz w:val="24"/>
              </w:rPr>
              <w:t>▶  Help me choose one clear service offer from my ideas.</w:t>
            </w:r>
            <w:r>
              <w:br/>
            </w:r>
            <w:r>
              <w:rPr>
                <w:rFonts w:ascii="Consolas" w:hAnsi="Consolas"/>
                <w:b w:val="0"/>
                <w:i w:val="0"/>
                <w:color w:val="1B2A4A"/>
                <w:sz w:val="24"/>
              </w:rPr>
              <w:t>▶  Make a simple weekly routine for outreach, work, and record keeping.</w:t>
            </w:r>
          </w:p>
        </w:tc>
      </w:tr>
    </w:tbl>
    <w:p>
      <w:pPr>
        <w:spacing w:after="40"/>
      </w:pP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fill="1B2A4A"/>
          </w:tcPr>
          <w:p>
            <w:r>
              <w:rPr>
                <w:rFonts w:ascii="Calibri" w:hAnsi="Calibri"/>
                <w:b/>
                <w:i w:val="0"/>
                <w:color w:val="2DA44E"/>
                <w:sz w:val="22"/>
              </w:rPr>
              <w:t>SHOW THE TEACHER / MUÉSTRALE AL MAESTRO/A:</w:t>
              <w:br/>
            </w:r>
            <w:r>
              <w:rPr>
                <w:rFonts w:ascii="Calibri" w:hAnsi="Calibri"/>
                <w:b w:val="0"/>
                <w:i w:val="0"/>
                <w:color w:val="FFFFFF"/>
                <w:sz w:val="24"/>
              </w:rPr>
              <w:t>Show the teacher a one page launch plan with a clear service offer and weekly routine.</w:t>
            </w:r>
            <w:r>
              <w:br/>
            </w:r>
            <w:r>
              <w:rPr>
                <w:rFonts w:ascii="Calibri" w:hAnsi="Calibri"/>
                <w:b w:val="0"/>
                <w:i/>
                <w:color w:val="A0B0C0"/>
                <w:sz w:val="22"/>
              </w:rPr>
              <w:t>Haz una breve práctica de presentación.</w:t>
            </w:r>
          </w:p>
        </w:tc>
      </w:tr>
    </w:tbl>
    <w:p>
      <w:pPr>
        <w:spacing w:after="40"/>
      </w:pPr>
    </w:p>
    <w:p>
      <w:pPr>
        <w:spacing w:before="200"/>
      </w:pPr>
      <w:r>
        <w:rPr>
          <w:rFonts w:ascii="Calibri" w:hAnsi="Calibri"/>
          <w:b/>
          <w:i w:val="0"/>
          <w:color w:val="F77F00"/>
          <w:sz w:val="28"/>
        </w:rPr>
        <w:t>IF YOU NEED MORE TO DO / SI NECESITAS MÁS POR HACER:</w:t>
      </w:r>
    </w:p>
    <w:p>
      <w:pPr>
        <w:spacing w:after="40"/>
        <w:ind w:left="360"/>
      </w:pPr>
      <w:r>
        <w:rPr>
          <w:rFonts w:ascii="Calibri" w:hAnsi="Calibri"/>
          <w:b/>
          <w:i w:val="0"/>
          <w:color w:val="F77F00"/>
          <w:sz w:val="24"/>
        </w:rPr>
        <w:t xml:space="preserve">1.  </w:t>
      </w:r>
      <w:r>
        <w:rPr>
          <w:rFonts w:ascii="Calibri" w:hAnsi="Calibri"/>
          <w:b w:val="0"/>
          <w:i w:val="0"/>
          <w:color w:val="1B2A4A"/>
          <w:sz w:val="24"/>
        </w:rPr>
        <w:t>Ask AI to turn your ideas into one clear offer: who you help, what you do, and what you do not do. Save it in one sentence.</w:t>
      </w:r>
      <w:r>
        <w:br/>
      </w:r>
      <w:r>
        <w:rPr>
          <w:rFonts w:ascii="Calibri" w:hAnsi="Calibri"/>
          <w:b w:val="0"/>
          <w:i/>
          <w:color w:val="6B7B8D"/>
          <w:sz w:val="22"/>
        </w:rPr>
        <w:t xml:space="preserve">     Elige un tema de clase y pide a la IA: Ayúdame a explicar este ejemplo en inglés sencillo. Meta, mensaje, cambio, resultado.</w:t>
      </w:r>
    </w:p>
    <w:p>
      <w:pPr>
        <w:spacing w:after="40"/>
        <w:ind w:left="360"/>
      </w:pPr>
      <w:r>
        <w:rPr>
          <w:rFonts w:ascii="Calibri" w:hAnsi="Calibri"/>
          <w:b/>
          <w:i w:val="0"/>
          <w:color w:val="F77F00"/>
          <w:sz w:val="24"/>
        </w:rPr>
        <w:t xml:space="preserve">2.  </w:t>
      </w:r>
      <w:r>
        <w:rPr>
          <w:rFonts w:ascii="Calibri" w:hAnsi="Calibri"/>
          <w:b w:val="0"/>
          <w:i w:val="0"/>
          <w:color w:val="1B2A4A"/>
          <w:sz w:val="24"/>
        </w:rPr>
        <w:t>Build a one-week schedule with blocks for outreach, work, rest, and record keeping. Ask AI to check that nothing is missing.</w:t>
      </w:r>
      <w:r>
        <w:br/>
      </w:r>
      <w:r>
        <w:rPr>
          <w:rFonts w:ascii="Calibri" w:hAnsi="Calibri"/>
          <w:b w:val="0"/>
          <w:i/>
          <w:color w:val="6B7B8D"/>
          <w:sz w:val="22"/>
        </w:rPr>
        <w:t xml:space="preserve">     Toma tu mejor mensaje de clase y pide a la IA que lo haga más claro y corto. Compara antes y después.</w:t>
      </w:r>
    </w:p>
    <w:p>
      <w:pPr>
        <w:spacing w:after="40"/>
        <w:ind w:left="360"/>
      </w:pPr>
      <w:r>
        <w:rPr>
          <w:rFonts w:ascii="Calibri" w:hAnsi="Calibri"/>
          <w:b/>
          <w:i w:val="0"/>
          <w:color w:val="F77F00"/>
          <w:sz w:val="24"/>
        </w:rPr>
        <w:t xml:space="preserve">3.  </w:t>
      </w:r>
      <w:r>
        <w:rPr>
          <w:rFonts w:ascii="Calibri" w:hAnsi="Calibri"/>
          <w:b w:val="0"/>
          <w:i w:val="0"/>
          <w:color w:val="1B2A4A"/>
          <w:sz w:val="24"/>
        </w:rPr>
        <w:t>Ask AI for a "repeat client" plan: 3 simple steps to keep a client coming back (e.g., follow-up, thank-you, reminder).</w:t>
      </w:r>
      <w:r>
        <w:br/>
      </w:r>
      <w:r>
        <w:rPr>
          <w:rFonts w:ascii="Calibri" w:hAnsi="Calibri"/>
          <w:b w:val="0"/>
          <w:i/>
          <w:color w:val="6B7B8D"/>
          <w:sz w:val="22"/>
        </w:rPr>
        <w:t xml:space="preserve">     Pide a la IA que escriba un guion de charla de 30 segundos para una tarea que hiciste en clase. Practícalo una vez.</w:t>
      </w:r>
    </w:p>
    <w:p>
      <w:pPr>
        <w:spacing w:after="40"/>
        <w:ind w:left="360"/>
      </w:pPr>
      <w:r>
        <w:rPr>
          <w:rFonts w:ascii="Calibri" w:hAnsi="Calibri"/>
          <w:b/>
          <w:i w:val="0"/>
          <w:color w:val="F77F00"/>
          <w:sz w:val="24"/>
        </w:rPr>
        <w:t xml:space="preserve">4.  </w:t>
      </w:r>
      <w:r>
        <w:rPr>
          <w:rFonts w:ascii="Calibri" w:hAnsi="Calibri"/>
          <w:b w:val="0"/>
          <w:i w:val="0"/>
          <w:color w:val="1B2A4A"/>
          <w:sz w:val="24"/>
        </w:rPr>
        <w:t>Write your "next step" after first contact. Ask AI to add one more step after that.</w:t>
      </w:r>
      <w:r>
        <w:br/>
      </w:r>
      <w:r>
        <w:rPr>
          <w:rFonts w:ascii="Calibri" w:hAnsi="Calibri"/>
          <w:b w:val="0"/>
          <w:i/>
          <w:color w:val="6B7B8D"/>
          <w:sz w:val="22"/>
        </w:rPr>
        <w:t xml:space="preserve">     Lista 3 cosas que mejoraste en tu presentación (mensaje, formato o seguimiento). Comparte una con un compañero.</w:t>
      </w:r>
    </w:p>
    <w:p>
      <w:pPr>
        <w:spacing w:after="40"/>
        <w:ind w:left="360"/>
      </w:pPr>
      <w:r>
        <w:rPr>
          <w:rFonts w:ascii="Calibri" w:hAnsi="Calibri"/>
          <w:b/>
          <w:i w:val="0"/>
          <w:color w:val="F77F00"/>
          <w:sz w:val="24"/>
        </w:rPr>
        <w:t xml:space="preserve">5.  </w:t>
      </w:r>
      <w:r>
        <w:rPr>
          <w:rFonts w:ascii="Calibri" w:hAnsi="Calibri"/>
          <w:b w:val="0"/>
          <w:i w:val="0"/>
          <w:color w:val="1B2A4A"/>
          <w:sz w:val="24"/>
        </w:rPr>
        <w:t>Ask: "What is a referral? How can I ask a happy client for one in simple English?" Get a short example.</w:t>
      </w:r>
      <w:r>
        <w:br/>
      </w:r>
      <w:r>
        <w:rPr>
          <w:rFonts w:ascii="Calibri" w:hAnsi="Calibri"/>
          <w:b w:val="0"/>
          <w:i/>
          <w:color w:val="6B7B8D"/>
          <w:sz w:val="22"/>
        </w:rPr>
        <w:t xml:space="preserve">     Pregunta a la IA: ¿Qué hace una buena presentación corta? Dame 3 consejos en inglés sencillo.</w:t>
      </w:r>
    </w:p>
    <w:p>
      <w:pPr>
        <w:spacing w:after="40"/>
      </w:pP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fill="FDECEA"/>
          </w:tcPr>
          <w:p>
            <w:r>
              <w:rPr>
                <w:rFonts w:ascii="Calibri" w:hAnsi="Calibri"/>
                <w:b/>
                <w:i w:val="0"/>
                <w:color w:val="E04F5F"/>
                <w:sz w:val="20"/>
              </w:rPr>
              <w:t>⚠  DO NOT SHARE / NO COMPARTAS:</w:t>
              <w:br/>
            </w:r>
            <w:r>
              <w:rPr>
                <w:rFonts w:ascii="Calibri" w:hAnsi="Calibri"/>
                <w:b w:val="0"/>
                <w:i w:val="0"/>
                <w:color w:val="1B2A4A"/>
                <w:sz w:val="20"/>
              </w:rPr>
              <w:t>Do not share passwords, ID numbers, bank details, or private health records with AI tools.</w:t>
            </w:r>
            <w:r>
              <w:br/>
            </w:r>
            <w:r>
              <w:rPr>
                <w:rFonts w:ascii="Calibri" w:hAnsi="Calibri"/>
                <w:b w:val="0"/>
                <w:i/>
                <w:color w:val="6B7B8D"/>
                <w:sz w:val="20"/>
              </w:rPr>
              <w:t>No compartas contraseñas, números de identificación, datos bancarios ni información médica privada con herramientas de IA.</w:t>
            </w:r>
          </w:p>
        </w:tc>
      </w:tr>
    </w:tbl>
    <w:p>
      <w:pPr>
        <w:spacing w:before="240"/>
        <w:jc w:val="center"/>
      </w:pPr>
      <w:r>
        <w:rPr>
          <w:rFonts w:ascii="Calibri" w:hAnsi="Calibri"/>
          <w:b w:val="0"/>
          <w:i w:val="0"/>
          <w:color w:val="6B7B8D"/>
          <w:sz w:val="18"/>
        </w:rPr>
        <w:t>Phil 4:13 — I can do all things through Christ who strengthens me.  |  Yes you can.</w:t>
      </w:r>
      <w:r>
        <w:rPr>
          <w:rFonts w:ascii="Calibri" w:hAnsi="Calibri"/>
          <w:b w:val="0"/>
          <w:i w:val="0"/>
          <w:color w:val="6B7B8D"/>
          <w:sz w:val="18"/>
        </w:rPr>
        <w:br/>
      </w:r>
      <w:r>
        <w:rPr>
          <w:rFonts w:ascii="Calibri" w:hAnsi="Calibri"/>
          <w:b w:val="0"/>
          <w:i/>
          <w:color w:val="6B7B8D"/>
          <w:sz w:val="18"/>
        </w:rPr>
        <w:t>Fil 4:13 — Todo lo puedo en Cristo que me fortalece.  |  Sí se puede.</w:t>
      </w:r>
    </w:p>
    <w:sectPr w:rsidR="00FC693F" w:rsidRPr="0006063C" w:rsidSect="00034616">
      <w:pgSz w:w="12240" w:h="15840"/>
      <w:pgMar w:top="850" w:right="1134" w:bottom="85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40"/>
    </w:pPr>
    <w:rPr>
      <w:rFonts w:ascii="Calibri" w:hAnsi="Calibr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