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11 | Session 2   •   Semana 11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11 Session 02: Use Photos, Voice, and Tool Comparison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multimodal AI tools in a safe and practical way.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de forma más segura compartiendo menos información privada.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upload`: add a photo or file into the app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voice note`: spoken words recorded on the phone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screenshot`: a picture of the phone screen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compare`: look at two answers and judge them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verify`: check if something is correct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summary`: the short main points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safe photo or speak a short rough idea.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tu mensaje antes de enviarlo.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Ask one AI tool for help.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Quita nombres, números y datos privados.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If possible, try a second tool with the same task.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Usa palabras generales en su lugar.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Compare the answers.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Revisa un permiso de aplicación en tu teléfono.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best result and a screenshot.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la versión más segura.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Look at this photo and make a short checklist.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Turn my spoken notes into a polite client message.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one photo or voice workflow and explain which answer you would trust more.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una regla para proteger tu privacidad.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Upload a safe photo (e.g., a list or supplies) and ask AI to make a checklist. Do not use faces or private documents.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Toma un mensaje que tenga nombre y dirección. Reescríbelo con alguien y mi ciudad y compara.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Use voice input to say a rough client message. Ask AI to turn it into a clear, polite text. Save the result.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información privada debo quitar antes de hacer esta pregunta? [pega un ejemplo corto]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Run the same prompt in Gemini and ChatGPT. Compare: which answer is safer and clearer for a work message?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Revisa una app de IA en tu teléfono: lista qué permisos tiene (cámara, micrófono, ubicación).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AI: "Summarize this in 2 sentences" after pasting a short paragraph. Then compare with the original.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haga esto más seguro pero mantenga el objetivo: Mi nombre completo es X y vivo en Y. Ayúdame a escribir un mensaje al landlord.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Take a screenshot of a short schedule or list (no private details). Ask AI to explain it in simple English.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 3 mensajes de ejemplo (solo versiones seguras) para: búsqueda de trabajo, visita al doctor y nota escolar.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