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11 | Session 1   •   Semana 11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11 Session 01: Use Advanced Prompting for Better Results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stronger prompts that produce more useful work results.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verificaciones sencillas para decidir si una respuesta o mensaje de IA es seguro.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role`: the job you ask the AI to act like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context`: important background information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constraint`: a limit such as length, tone, or format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example`: a model that shows what you want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revise`: change and improve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compare`: look at two things and notice differences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Start with a short or draft prompt.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 o mensaje lentamente.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Add role, context, and constraints.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señales de advertencia.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a format such as bullets, checklist, or text message.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fuentes o pruebas.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Compare the old and new answers.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un dato en un lugar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better prompt in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Decide qué harás a continuación.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Rewrite my short prompt to make it more specific and useful.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the answer in simple English with a short checklist.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improved prompt and explain which added detail made the answer better.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un lugar donde verificarías la información.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Take one short or draft prompt from earlier weeks. Add role, context, and a word limit. Compare the new answer to the old one.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IA: Dame fuentes para esta respuesta y di de qué no estás seguro. Mira cómo responde.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for 3 versions of the same request: very simple English, friendly professional, and text-message style. Save the one you like best.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texto de ejemplo corto y pide: ¿Cuáles son 5 señales de que esto podría ser una estafa?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Write a prompt that includes "Act as a [role]," "Use simple English," and "Give me a checklist." Run it and note what improved.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reescriba una respuesta usando solo información que pueda respaldar con fuentes confiables.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"What is a constraint in a prompt? Give me 3 examples." Use one in your next prompt.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Lee una respuesta de IA y escribe 2 palabras que suenen demasiado buenas para ser verdad. Pide a la IA que explique por qué importa.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Paste two answers from two different tools for the same prompt. Write one sentence: which is clearer and why.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debo hacer antes de confiar en información de un mensaje de texto? Lista 3 pasos.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