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10 | Session 2   •   Semana 10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10 Session 02: Do Digital Tasks Local Businesses May Pay For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Practice digital writing tasks that can support paid work.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organizar notas y preparar mejores preguntas oficiales o legales.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caption`: short text that goes with a photo or post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menu`: a list of food or service options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draft`: a first version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translate`: change text from one language to another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revise`: improve the wording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style`: the feeling or tone of the writing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local business type.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tema seguro de ejemplo o quita los datos privados.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Pick one writing task such as a caption, menu line, or flyer text.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una lista o cronograma.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Draft the text in Notes or Docs.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el resultado y corrige lo que no se vea bien.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Use AI to revise for simple English and clear tone.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una pregunta importante para hacer a un ayudante real.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final version.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tus notas para la cita.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short caption for a tutoring service, retail business, or office support in Southwest Florida.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Check my translation and make it respectful and clear.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one finished writing sample that fits a local business need.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Di una razón por la que la IA no puede reemplazar a un abogado o trabajador oficial.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Turn 3 rough notes into a short caption for a local business (e.g., food truck, salon). Ask AI to fix tone and length.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una lista general de documentos para llevar a una cita de vivienda o beneficios (sin datos personales).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Take a Spanish sentence and ask AI to translate it to simple English for a flyer. Check that the meaning is respectful.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Dale a la IA 3 notas cortas con fechas y pide que las ponga en orden como cronograma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AI to rewrite one service description "for visitors to Fort Myers" in simple English.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5 preguntas claras para un abogado o empleado de oficina (solo temas generales).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Create one menu line or one "what we offer" sentence for a business. Ask AI to make it clearer.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es un cronograma? ¿Cómo me ayuda a prepararme para una cita?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Ask: "What is a caption? What is a draft? Give me one example of each in simple English."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organice 4 tareas en listas de antes de la cita y día de la cita.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