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9 | Session 2   •   Semana 9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09 Session 02: Price Your Work and Plan for Taxes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Price work more clearly and plan for business costs or taxes.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planificar una visita local o cita con confianza.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rate`: how much you charge for your time or service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hourly`: paid by the hour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flat fee`: one price for the full job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profit`: money left after costs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set aside`: keep part of the money for later use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receipt`: a record of payment or purchase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the job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lugar que quieras visitar.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Choose hourly or flat fee.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el lugar en Mapas o en línea.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Add travel, supplies, and time.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compare o explique los detalles.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Write the final price clearly in Notes.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preguntas para hacer antes de ir.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Add one set-aside reminder for future payments.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un plan corto y verifica el horario.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price a small tutoring or admin support job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Explain hourly rate and flat fee with one local example each.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completed price example and explain why you chose hourly or flat fee.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 detalle que verificaste en Mapas o en el sitio oficial.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AI: "What is the difference between hourly rate and flat fee? Give examples for tutoring and office support."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dos lugares cercanos (p. ej. bibliotecas o clínicas) en la app de mapas. Pide a la IA que compare horarios y estacionamiento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Price one sample job (e.g., 4-hour session) and add travel time and supplies. Ask AI to explain the total in simple English.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4 preguntas que puedes hacer antes de visitar una oficina (p. ej. ¿Tienen personal que hable español?).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Write one "set aside" rule (e.g., "save 10% of each payment"). Ask AI to turn it into 3 simple steps.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plan corto del día para una cita a las 2:00 p.m.: tiempo de viaje, qué llevar y un plan B.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Compare: ask AI for a low and high price for the same job. List one reason for each.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dos listados cortos y pide a la IA cuál tiene mejor horario de fin de semana. Luego verifica en el sitio oficial.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should I write on a simple receipt? Give me 4 items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significa cita? ¿Qué significa reservación? Dame un ejemplo de cada una.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