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9 | Session 1   •   Semana 9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09 Session 01: Track Money Simply on Your Phone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Create a simple phone-based system to track money.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y mapas juntos para entender un viaje más claramente.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income`: money you receive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expense`: money you spend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total`: the full amount after you add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cash`: paper money or coins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transfer`: money sent electronically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balance`: what is left after income and expenses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notes app or phone spreadsheet app.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una ruta en Google Maps o Apple Maps.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Add columns or labels for date, income, expense, and note.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Copia los pasos de la ruta.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Enter sample work payments and costs.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los explique en inglés fácil.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Check the totals with Calculator.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Pregunta sobre una palabra nueva.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tracker for weekly use.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una nota corta de viaje y revisa el mapa otra vez.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very simple weekly money tracker I can use on my phone.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Turn my rough list of payments and costs into a table.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a one week tracker with correct labels for income and expenses.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Dile a la clase algo que verificaste en Mapas.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turn a mixed list of payments and costs into a simple table with columns: date, item, amount, income or expense.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Copia 5 pasos de ruta de una app de mapas y pide a la IA que los explique en inglés fácil.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Create labels for cash, card, transfer, gas, supplies. Ask AI to suggest 2 more useful labels for your work.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significa transbordo en un viaje en autobús? Dame un ejemplo.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Build a second week in your tracker using only sample numbers (no real bank or private data).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una ruta corta y pide hora de salida, de transbordo y de llegada en una lista sencilla.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AI: "What is the difference between income and expense? Give me 2 examples of each for a tutor."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3 palabras que puedas ver en un horario de autobús o tren con definiciones sencillas.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Separate one week of sample entries into "work" and "personal." Ask AI to check your labels.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Planea un viaje real: obtén la ruta en Mapas, pégala en la IA y pide una pregunta de seguimiento sobre tarifa u horario.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