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shd w:fill="1B2A4A"/>
          </w:tcPr>
          <w:p>
            <w:r>
              <w:rPr>
                <w:rFonts w:ascii="Calibri" w:hAnsi="Calibri"/>
                <w:b/>
                <w:i w:val="0"/>
                <w:color w:val="0096C7"/>
                <w:sz w:val="22"/>
              </w:rPr>
              <w:t xml:space="preserve">  Week 8 | Session 2   •   Semana 8 | Sesión 2</w:t>
            </w:r>
          </w:p>
        </w:tc>
        <w:tc>
          <w:tcPr>
            <w:tcW w:type="dxa" w:w="4986"/>
            <w:shd w:fill="1B2A4A"/>
          </w:tcPr>
          <w:p>
            <w:pPr>
              <w:jc w:val="right"/>
            </w:pPr>
            <w:r>
              <w:rPr>
                <w:rFonts w:ascii="Calibri" w:hAnsi="Calibri"/>
                <w:b w:val="0"/>
                <w:i w:val="0"/>
                <w:color w:val="FFFFFF"/>
                <w:sz w:val="20"/>
              </w:rPr>
              <w:t xml:space="preserve">Yesukan | Phil 4:13  •  AI 101: AI in Your Life  </w:t>
            </w:r>
          </w:p>
        </w:tc>
      </w:tr>
    </w:tbl>
    <w:p>
      <w:pPr>
        <w:pStyle w:val="Heading1"/>
        <w:spacing w:before="120" w:after="40"/>
      </w:pPr>
      <w:r>
        <w:rPr>
          <w:rFonts w:ascii="Calibri" w:hAnsi="Calibri"/>
          <w:b/>
          <w:color w:val="1B2A4A"/>
          <w:sz w:val="44"/>
        </w:rPr>
        <w:t>Week 08 Session 02: Create Simple Posts and Follow-Up Messages Handout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shd w:fill="E8F0FE"/>
          </w:tcPr>
          <w:p>
            <w:r>
              <w:rPr>
                <w:rFonts w:ascii="Calibri" w:hAnsi="Calibri"/>
                <w:b/>
                <w:i w:val="0"/>
                <w:color w:val="0096C7"/>
                <w:sz w:val="22"/>
              </w:rPr>
              <w:t xml:space="preserve">TODAY YOU CAN: / HOY PUEDES:  </w:t>
            </w:r>
            <w:r>
              <w:br/>
            </w:r>
            <w:r>
              <w:rPr>
                <w:rFonts w:ascii="Calibri" w:hAnsi="Calibri"/>
                <w:b w:val="0"/>
                <w:i w:val="0"/>
                <w:color w:val="1B2A4A"/>
                <w:sz w:val="26"/>
              </w:rPr>
              <w:t>Write a short service post and one follow-up message.</w:t>
            </w:r>
            <w:r>
              <w:br/>
            </w:r>
            <w:r>
              <w:rPr>
                <w:rFonts w:ascii="Calibri" w:hAnsi="Calibri"/>
                <w:b w:val="0"/>
                <w:i/>
                <w:color w:val="6B7B8D"/>
                <w:sz w:val="24"/>
              </w:rPr>
              <w:t>Usa IA para organizar información sencilla de dinero sin compartir datos privados.</w:t>
            </w:r>
          </w:p>
        </w:tc>
      </w:tr>
    </w:tbl>
    <w:p>
      <w:pPr>
        <w:spacing w:after="40"/>
      </w:pP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shd w:fill="FFF3E0"/>
          </w:tcPr>
          <w:p>
            <w:r>
              <w:rPr>
                <w:rFonts w:ascii="Calibri" w:hAnsi="Calibri"/>
                <w:b/>
                <w:i w:val="0"/>
                <w:color w:val="F77F00"/>
                <w:sz w:val="22"/>
              </w:rPr>
              <w:t>KEY WORDS / PALABRAS CLAVE:</w:t>
              <w:br/>
            </w:r>
            <w:r>
              <w:rPr>
                <w:rFonts w:ascii="Calibri" w:hAnsi="Calibri"/>
                <w:b/>
                <w:i w:val="0"/>
                <w:color w:val="1B2A4A"/>
                <w:sz w:val="24"/>
              </w:rPr>
              <w:t>post`: a short public message</w:t>
            </w:r>
            <w:r>
              <w:t xml:space="preserve">   |   </w:t>
            </w:r>
            <w:r>
              <w:rPr>
                <w:rFonts w:ascii="Calibri" w:hAnsi="Calibri"/>
                <w:b/>
                <w:i w:val="0"/>
                <w:color w:val="1B2A4A"/>
                <w:sz w:val="24"/>
              </w:rPr>
              <w:t>headline`: the first line that gets attention</w:t>
            </w:r>
            <w:r>
              <w:t xml:space="preserve">   |   </w:t>
            </w:r>
            <w:r>
              <w:rPr>
                <w:rFonts w:ascii="Calibri" w:hAnsi="Calibri"/>
                <w:b/>
                <w:i w:val="0"/>
                <w:color w:val="1B2A4A"/>
                <w:sz w:val="24"/>
              </w:rPr>
              <w:t>call to action`: words that tell people what to do next</w:t>
            </w:r>
            <w:r>
              <w:t xml:space="preserve">   |   </w:t>
            </w:r>
            <w:r>
              <w:rPr>
                <w:rFonts w:ascii="Calibri" w:hAnsi="Calibri"/>
                <w:b/>
                <w:i w:val="0"/>
                <w:color w:val="1B2A4A"/>
                <w:sz w:val="24"/>
              </w:rPr>
              <w:t>follow-up`: a message you send after the first contact</w:t>
            </w:r>
            <w:r>
              <w:t xml:space="preserve">   |   </w:t>
            </w:r>
            <w:r>
              <w:rPr>
                <w:rFonts w:ascii="Calibri" w:hAnsi="Calibri"/>
                <w:b/>
                <w:i w:val="0"/>
                <w:color w:val="1B2A4A"/>
                <w:sz w:val="24"/>
              </w:rPr>
              <w:t>availability`: the times when you are free to work</w:t>
            </w:r>
            <w:r>
              <w:t xml:space="preserve">   |   </w:t>
            </w:r>
            <w:r>
              <w:rPr>
                <w:rFonts w:ascii="Calibri" w:hAnsi="Calibri"/>
                <w:b/>
                <w:i w:val="0"/>
                <w:color w:val="1B2A4A"/>
                <w:sz w:val="24"/>
              </w:rPr>
              <w:t>area`: the places where you work</w:t>
            </w:r>
          </w:p>
        </w:tc>
      </w:tr>
    </w:tbl>
    <w:p>
      <w:pPr>
        <w:spacing w:after="40"/>
      </w:pPr>
    </w:p>
    <w:p>
      <w:pPr>
        <w:spacing w:before="160"/>
      </w:pPr>
      <w:r>
        <w:rPr>
          <w:rFonts w:ascii="Calibri" w:hAnsi="Calibri"/>
          <w:b/>
          <w:i w:val="0"/>
          <w:color w:val="0096C7"/>
          <w:sz w:val="28"/>
        </w:rPr>
        <w:t>STEPS / PASOS</w:t>
      </w:r>
    </w:p>
    <w:p>
      <w:pPr>
        <w:spacing w:after="40"/>
        <w:ind w:left="360"/>
      </w:pPr>
      <w:r>
        <w:rPr>
          <w:rFonts w:ascii="Calibri" w:hAnsi="Calibri"/>
          <w:b/>
          <w:i w:val="0"/>
          <w:color w:val="0096C7"/>
          <w:sz w:val="26"/>
        </w:rPr>
        <w:t xml:space="preserve">1.  </w:t>
      </w:r>
      <w:r>
        <w:rPr>
          <w:rFonts w:ascii="Calibri" w:hAnsi="Calibri"/>
          <w:b w:val="0"/>
          <w:i w:val="0"/>
          <w:color w:val="1B2A4A"/>
          <w:sz w:val="26"/>
        </w:rPr>
        <w:t>Pick one service and one local area.</w:t>
      </w:r>
      <w:r>
        <w:br/>
      </w:r>
      <w:r>
        <w:rPr>
          <w:rFonts w:ascii="Calibri" w:hAnsi="Calibri"/>
          <w:b w:val="0"/>
          <w:i/>
          <w:color w:val="6B7B8D"/>
          <w:sz w:val="24"/>
        </w:rPr>
        <w:t xml:space="preserve">     Haz una lista de tus gastos o facturas de ejemplo.</w:t>
      </w:r>
    </w:p>
    <w:p>
      <w:pPr>
        <w:spacing w:after="40"/>
        <w:ind w:left="360"/>
      </w:pPr>
      <w:r>
        <w:rPr>
          <w:rFonts w:ascii="Calibri" w:hAnsi="Calibri"/>
          <w:b/>
          <w:i w:val="0"/>
          <w:color w:val="0096C7"/>
          <w:sz w:val="26"/>
        </w:rPr>
        <w:t xml:space="preserve">2.  </w:t>
      </w:r>
      <w:r>
        <w:rPr>
          <w:rFonts w:ascii="Calibri" w:hAnsi="Calibri"/>
          <w:b w:val="0"/>
          <w:i w:val="0"/>
          <w:color w:val="1B2A4A"/>
          <w:sz w:val="26"/>
        </w:rPr>
        <w:t>Use AI to draft a short post.</w:t>
      </w:r>
      <w:r>
        <w:br/>
      </w:r>
      <w:r>
        <w:rPr>
          <w:rFonts w:ascii="Calibri" w:hAnsi="Calibri"/>
          <w:b w:val="0"/>
          <w:i/>
          <w:color w:val="6B7B8D"/>
          <w:sz w:val="24"/>
        </w:rPr>
        <w:t xml:space="preserve">     Pide a la IA que los ordene por grupos.</w:t>
      </w:r>
    </w:p>
    <w:p>
      <w:pPr>
        <w:spacing w:after="40"/>
        <w:ind w:left="360"/>
      </w:pPr>
      <w:r>
        <w:rPr>
          <w:rFonts w:ascii="Calibri" w:hAnsi="Calibri"/>
          <w:b/>
          <w:i w:val="0"/>
          <w:color w:val="0096C7"/>
          <w:sz w:val="26"/>
        </w:rPr>
        <w:t xml:space="preserve">3.  </w:t>
      </w:r>
      <w:r>
        <w:rPr>
          <w:rFonts w:ascii="Calibri" w:hAnsi="Calibri"/>
          <w:b w:val="0"/>
          <w:i w:val="0"/>
          <w:color w:val="1B2A4A"/>
          <w:sz w:val="26"/>
        </w:rPr>
        <w:t>Revise the post so it sounds clear and local.</w:t>
      </w:r>
      <w:r>
        <w:br/>
      </w:r>
      <w:r>
        <w:rPr>
          <w:rFonts w:ascii="Calibri" w:hAnsi="Calibri"/>
          <w:b w:val="0"/>
          <w:i/>
          <w:color w:val="6B7B8D"/>
          <w:sz w:val="24"/>
        </w:rPr>
        <w:t xml:space="preserve">     Pide a la IA que haga una lista de fechas de pago.</w:t>
      </w:r>
    </w:p>
    <w:p>
      <w:pPr>
        <w:spacing w:after="40"/>
        <w:ind w:left="360"/>
      </w:pPr>
      <w:r>
        <w:rPr>
          <w:rFonts w:ascii="Calibri" w:hAnsi="Calibri"/>
          <w:b/>
          <w:i w:val="0"/>
          <w:color w:val="0096C7"/>
          <w:sz w:val="26"/>
        </w:rPr>
        <w:t xml:space="preserve">4.  </w:t>
      </w:r>
      <w:r>
        <w:rPr>
          <w:rFonts w:ascii="Calibri" w:hAnsi="Calibri"/>
          <w:b w:val="0"/>
          <w:i w:val="0"/>
          <w:color w:val="1B2A4A"/>
          <w:sz w:val="26"/>
        </w:rPr>
        <w:t>Turn it into a text or status message.</w:t>
      </w:r>
      <w:r>
        <w:br/>
      </w:r>
      <w:r>
        <w:rPr>
          <w:rFonts w:ascii="Calibri" w:hAnsi="Calibri"/>
          <w:b w:val="0"/>
          <w:i/>
          <w:color w:val="6B7B8D"/>
          <w:sz w:val="24"/>
        </w:rPr>
        <w:t xml:space="preserve">     Escribe una pregunta de ayuda si algo no está claro.</w:t>
      </w:r>
    </w:p>
    <w:p>
      <w:pPr>
        <w:spacing w:after="40"/>
        <w:ind w:left="360"/>
      </w:pPr>
      <w:r>
        <w:rPr>
          <w:rFonts w:ascii="Calibri" w:hAnsi="Calibri"/>
          <w:b/>
          <w:i w:val="0"/>
          <w:color w:val="0096C7"/>
          <w:sz w:val="26"/>
        </w:rPr>
        <w:t xml:space="preserve">5.  </w:t>
      </w:r>
      <w:r>
        <w:rPr>
          <w:rFonts w:ascii="Calibri" w:hAnsi="Calibri"/>
          <w:b w:val="0"/>
          <w:i w:val="0"/>
          <w:color w:val="1B2A4A"/>
          <w:sz w:val="26"/>
        </w:rPr>
        <w:t>Write one follow-up message.</w:t>
      </w:r>
      <w:r>
        <w:br/>
      </w:r>
      <w:r>
        <w:rPr>
          <w:rFonts w:ascii="Calibri" w:hAnsi="Calibri"/>
          <w:b w:val="0"/>
          <w:i/>
          <w:color w:val="6B7B8D"/>
          <w:sz w:val="24"/>
        </w:rPr>
        <w:t xml:space="preserve">     Guarda el resultado y quita los datos privados.</w:t>
      </w:r>
    </w:p>
    <w:p>
      <w:pPr>
        <w:spacing w:after="40"/>
      </w:pP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shd w:fill="E8F5E9"/>
          </w:tcPr>
          <w:p>
            <w:r>
              <w:rPr>
                <w:rFonts w:ascii="Calibri" w:hAnsi="Calibri"/>
                <w:b/>
                <w:i w:val="0"/>
                <w:color w:val="2DA44E"/>
                <w:sz w:val="22"/>
              </w:rPr>
              <w:t>TRY THIS NOW / PRUEBA ESTO AHORA</w:t>
              <w:br/>
            </w:r>
            <w:r>
              <w:rPr>
                <w:rFonts w:ascii="Consolas" w:hAnsi="Consolas"/>
                <w:b w:val="0"/>
                <w:i w:val="0"/>
                <w:color w:val="1B2A4A"/>
                <w:sz w:val="24"/>
              </w:rPr>
              <w:t>▶  Write a short local service post for tutoring or office support.</w:t>
            </w:r>
            <w:r>
              <w:br/>
            </w:r>
            <w:r>
              <w:rPr>
                <w:rFonts w:ascii="Consolas" w:hAnsi="Consolas"/>
                <w:b w:val="0"/>
                <w:i w:val="0"/>
                <w:color w:val="1B2A4A"/>
                <w:sz w:val="24"/>
              </w:rPr>
              <w:t>▶  Write a polite follow-up message after no reply.</w:t>
            </w:r>
          </w:p>
        </w:tc>
      </w:tr>
    </w:tbl>
    <w:p>
      <w:pPr>
        <w:spacing w:after="40"/>
      </w:pP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shd w:fill="1B2A4A"/>
          </w:tcPr>
          <w:p>
            <w:r>
              <w:rPr>
                <w:rFonts w:ascii="Calibri" w:hAnsi="Calibri"/>
                <w:b/>
                <w:i w:val="0"/>
                <w:color w:val="2DA44E"/>
                <w:sz w:val="22"/>
              </w:rPr>
              <w:t>SHOW THE TEACHER / MUÉSTRALE AL MAESTRO/A:</w:t>
              <w:br/>
            </w:r>
            <w:r>
              <w:rPr>
                <w:rFonts w:ascii="Calibri" w:hAnsi="Calibri"/>
                <w:b w:val="0"/>
                <w:i w:val="0"/>
                <w:color w:val="FFFFFF"/>
                <w:sz w:val="24"/>
              </w:rPr>
              <w:t>Show the teacher one local service post and one follow-up message.</w:t>
            </w:r>
            <w:r>
              <w:br/>
            </w:r>
            <w:r>
              <w:rPr>
                <w:rFonts w:ascii="Calibri" w:hAnsi="Calibri"/>
                <w:b w:val="0"/>
                <w:i/>
                <w:color w:val="A0B0C0"/>
                <w:sz w:val="22"/>
              </w:rPr>
              <w:t>Explica una decisión de privacidad que tomaste.</w:t>
            </w:r>
          </w:p>
        </w:tc>
      </w:tr>
    </w:tbl>
    <w:p>
      <w:pPr>
        <w:spacing w:after="40"/>
      </w:pPr>
    </w:p>
    <w:p>
      <w:pPr>
        <w:spacing w:before="200"/>
      </w:pPr>
      <w:r>
        <w:rPr>
          <w:rFonts w:ascii="Calibri" w:hAnsi="Calibri"/>
          <w:b/>
          <w:i w:val="0"/>
          <w:color w:val="F77F00"/>
          <w:sz w:val="28"/>
        </w:rPr>
        <w:t>IF YOU NEED MORE TO DO / SI NECESITAS MÁS POR HACER:</w:t>
      </w:r>
    </w:p>
    <w:p>
      <w:pPr>
        <w:spacing w:after="40"/>
        <w:ind w:left="360"/>
      </w:pPr>
      <w:r>
        <w:rPr>
          <w:rFonts w:ascii="Calibri" w:hAnsi="Calibri"/>
          <w:b/>
          <w:i w:val="0"/>
          <w:color w:val="F77F00"/>
          <w:sz w:val="24"/>
        </w:rPr>
        <w:t xml:space="preserve">1.  </w:t>
      </w:r>
      <w:r>
        <w:rPr>
          <w:rFonts w:ascii="Calibri" w:hAnsi="Calibri"/>
          <w:b w:val="0"/>
          <w:i w:val="0"/>
          <w:color w:val="1B2A4A"/>
          <w:sz w:val="24"/>
        </w:rPr>
        <w:t>Ask AI to add a "call to action" to your post (e.g., "Text me" or "Reply with your date"). Compare 2 options.</w:t>
      </w:r>
      <w:r>
        <w:br/>
      </w:r>
      <w:r>
        <w:rPr>
          <w:rFonts w:ascii="Calibri" w:hAnsi="Calibri"/>
          <w:b w:val="0"/>
          <w:i/>
          <w:color w:val="6B7B8D"/>
          <w:sz w:val="22"/>
        </w:rPr>
        <w:t xml:space="preserve">     Pide a la IA que ordene 6 gastos de ejemplo en 3 grupos (vivienda, transporte, otro). No uses cantidades reales.</w:t>
      </w:r>
    </w:p>
    <w:p>
      <w:pPr>
        <w:spacing w:after="40"/>
        <w:ind w:left="360"/>
      </w:pPr>
      <w:r>
        <w:rPr>
          <w:rFonts w:ascii="Calibri" w:hAnsi="Calibri"/>
          <w:b/>
          <w:i w:val="0"/>
          <w:color w:val="F77F00"/>
          <w:sz w:val="24"/>
        </w:rPr>
        <w:t xml:space="preserve">2.  </w:t>
      </w:r>
      <w:r>
        <w:rPr>
          <w:rFonts w:ascii="Calibri" w:hAnsi="Calibri"/>
          <w:b w:val="0"/>
          <w:i w:val="0"/>
          <w:color w:val="1B2A4A"/>
          <w:sz w:val="24"/>
        </w:rPr>
        <w:t>Turn your post into a WhatsApp or text version. Keep it under 3 lines.</w:t>
      </w:r>
      <w:r>
        <w:br/>
      </w:r>
      <w:r>
        <w:rPr>
          <w:rFonts w:ascii="Calibri" w:hAnsi="Calibri"/>
          <w:b w:val="0"/>
          <w:i/>
          <w:color w:val="6B7B8D"/>
          <w:sz w:val="22"/>
        </w:rPr>
        <w:t xml:space="preserve">     Pide una plantilla de lista de recordatorio de facturas con 4 fechas de vencimiento (usa fechas de ejemplo). Guárdala en Notas.</w:t>
      </w:r>
    </w:p>
    <w:p>
      <w:pPr>
        <w:spacing w:after="40"/>
        <w:ind w:left="360"/>
      </w:pPr>
      <w:r>
        <w:rPr>
          <w:rFonts w:ascii="Calibri" w:hAnsi="Calibri"/>
          <w:b/>
          <w:i w:val="0"/>
          <w:color w:val="F77F00"/>
          <w:sz w:val="24"/>
        </w:rPr>
        <w:t xml:space="preserve">3.  </w:t>
      </w:r>
      <w:r>
        <w:rPr>
          <w:rFonts w:ascii="Calibri" w:hAnsi="Calibri"/>
          <w:b w:val="0"/>
          <w:i w:val="0"/>
          <w:color w:val="1B2A4A"/>
          <w:sz w:val="24"/>
        </w:rPr>
        <w:t>Ask AI: "Write a short follow-up if someone read my post but did not reply after 2 days." Make it friendly, not pushy.</w:t>
      </w:r>
      <w:r>
        <w:br/>
      </w:r>
      <w:r>
        <w:rPr>
          <w:rFonts w:ascii="Calibri" w:hAnsi="Calibri"/>
          <w:b w:val="0"/>
          <w:i/>
          <w:color w:val="6B7B8D"/>
          <w:sz w:val="22"/>
        </w:rPr>
        <w:t xml:space="preserve">     Pide a la IA que escriba un mensaje amable de 2 oraciones para preguntar por un cargo no claro en una factura.</w:t>
      </w:r>
    </w:p>
    <w:p>
      <w:pPr>
        <w:spacing w:after="40"/>
        <w:ind w:left="360"/>
      </w:pPr>
      <w:r>
        <w:rPr>
          <w:rFonts w:ascii="Calibri" w:hAnsi="Calibri"/>
          <w:b/>
          <w:i w:val="0"/>
          <w:color w:val="F77F00"/>
          <w:sz w:val="24"/>
        </w:rPr>
        <w:t xml:space="preserve">4.  </w:t>
      </w:r>
      <w:r>
        <w:rPr>
          <w:rFonts w:ascii="Calibri" w:hAnsi="Calibri"/>
          <w:b w:val="0"/>
          <w:i w:val="0"/>
          <w:color w:val="1B2A4A"/>
          <w:sz w:val="24"/>
        </w:rPr>
        <w:t>Write a headline for your post. Ask AI for 2 alternatives and pick one.</w:t>
      </w:r>
      <w:r>
        <w:br/>
      </w:r>
      <w:r>
        <w:rPr>
          <w:rFonts w:ascii="Calibri" w:hAnsi="Calibri"/>
          <w:b w:val="0"/>
          <w:i/>
          <w:color w:val="6B7B8D"/>
          <w:sz w:val="22"/>
        </w:rPr>
        <w:t xml:space="preserve">     Pregunta: ¿Qué es una suscripción? Dame 2 ejemplos. Luego lista una que tengas sin nombrar el servicio exacto.</w:t>
      </w:r>
    </w:p>
    <w:p>
      <w:pPr>
        <w:spacing w:after="40"/>
        <w:ind w:left="360"/>
      </w:pPr>
      <w:r>
        <w:rPr>
          <w:rFonts w:ascii="Calibri" w:hAnsi="Calibri"/>
          <w:b/>
          <w:i w:val="0"/>
          <w:color w:val="F77F00"/>
          <w:sz w:val="24"/>
        </w:rPr>
        <w:t xml:space="preserve">5.  </w:t>
      </w:r>
      <w:r>
        <w:rPr>
          <w:rFonts w:ascii="Calibri" w:hAnsi="Calibri"/>
          <w:b w:val="0"/>
          <w:i w:val="0"/>
          <w:color w:val="1B2A4A"/>
          <w:sz w:val="24"/>
        </w:rPr>
        <w:t>Add your work area and "best way to reach me" to your post without using your full address. Ask AI to check for clarity.</w:t>
      </w:r>
      <w:r>
        <w:br/>
      </w:r>
      <w:r>
        <w:rPr>
          <w:rFonts w:ascii="Calibri" w:hAnsi="Calibri"/>
          <w:b w:val="0"/>
          <w:i/>
          <w:color w:val="6B7B8D"/>
          <w:sz w:val="22"/>
        </w:rPr>
        <w:t xml:space="preserve">     Pide a la IA que haga un rastreador de gastos semanal sencillo con 4 categorías y sin números privados.</w:t>
      </w:r>
    </w:p>
    <w:p>
      <w:pPr>
        <w:spacing w:after="40"/>
      </w:pP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shd w:fill="FDECEA"/>
          </w:tcPr>
          <w:p>
            <w:r>
              <w:rPr>
                <w:rFonts w:ascii="Calibri" w:hAnsi="Calibri"/>
                <w:b/>
                <w:i w:val="0"/>
                <w:color w:val="E04F5F"/>
                <w:sz w:val="20"/>
              </w:rPr>
              <w:t>⚠  DO NOT SHARE / NO COMPARTAS:</w:t>
              <w:br/>
            </w:r>
            <w:r>
              <w:rPr>
                <w:rFonts w:ascii="Calibri" w:hAnsi="Calibri"/>
                <w:b w:val="0"/>
                <w:i w:val="0"/>
                <w:color w:val="1B2A4A"/>
                <w:sz w:val="20"/>
              </w:rPr>
              <w:t>Do not share passwords, ID numbers, bank details, or private health records with AI tools.</w:t>
            </w:r>
            <w:r>
              <w:br/>
            </w:r>
            <w:r>
              <w:rPr>
                <w:rFonts w:ascii="Calibri" w:hAnsi="Calibri"/>
                <w:b w:val="0"/>
                <w:i/>
                <w:color w:val="6B7B8D"/>
                <w:sz w:val="20"/>
              </w:rPr>
              <w:t>No compartas contraseñas, números de identificación, datos bancarios ni información médica privada con herramientas de IA.</w:t>
            </w:r>
          </w:p>
        </w:tc>
      </w:tr>
    </w:tbl>
    <w:p>
      <w:pPr>
        <w:spacing w:before="240"/>
        <w:jc w:val="center"/>
      </w:pPr>
      <w:r>
        <w:rPr>
          <w:rFonts w:ascii="Calibri" w:hAnsi="Calibri"/>
          <w:b w:val="0"/>
          <w:i w:val="0"/>
          <w:color w:val="6B7B8D"/>
          <w:sz w:val="18"/>
        </w:rPr>
        <w:t>Phil 4:13 — I can do all things through Christ who strengthens me.  |  Yes you can.</w:t>
      </w:r>
      <w:r>
        <w:rPr>
          <w:rFonts w:ascii="Calibri" w:hAnsi="Calibri"/>
          <w:b w:val="0"/>
          <w:i w:val="0"/>
          <w:color w:val="6B7B8D"/>
          <w:sz w:val="18"/>
        </w:rPr>
        <w:br/>
      </w:r>
      <w:r>
        <w:rPr>
          <w:rFonts w:ascii="Calibri" w:hAnsi="Calibri"/>
          <w:b w:val="0"/>
          <w:i/>
          <w:color w:val="6B7B8D"/>
          <w:sz w:val="18"/>
        </w:rPr>
        <w:t>Fil 4:13 — Todo lo puedo en Cristo que me fortalece.  |  Sí se puede.</w:t>
      </w:r>
    </w:p>
    <w:sectPr w:rsidR="00FC693F" w:rsidRPr="0006063C" w:rsidSect="00034616">
      <w:pgSz w:w="12240" w:h="15840"/>
      <w:pgMar w:top="850" w:right="1134" w:bottom="85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40"/>
    </w:pPr>
    <w:rPr>
      <w:rFonts w:ascii="Calibri" w:hAnsi="Calibr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