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8 | Session 1   •   Semana 8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08 Session 01: Build a Simple Skill Pitch and Proof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Create a short service pitch and choose safe proof of your work.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comparar productos y tomar una decisión de compra más inteligente.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pitch`: a short way to explain your service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proof`: something that helps people trust your work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testimonial`: a short positive comment from a client or coworker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before and after`: two photos that show change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reliable`: someone people can count 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detail`: a small but important part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List your past tasks and strengths.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dos artículos similares.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Use AI to write a short service bio.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Pega los nombres o detalles en la 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Choose two safe proof items.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comparación sencilla.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Revise the wording so it sounds natural to you.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más sobre tamaño, calidad o política de devolución.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version in a notes app or simple design app.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Revisa la página de la tienda antes de decidir.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service bio for someone who is careful, on time, and good with [e.g. office work, customer support, tutoring, or tech help].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proof ideas that respect client privacy.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short bio and two proof items that do not reveal private client information.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Nombra un detalle que aún verificarás en la página oficial de la tienda.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shorten your bio to 25 words. Keep "who I help," "what I do," and "why trust me."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 dos artículos similares (p. ej. dos botellas de agua) con la IA. Lista 3 diferencias y verifica una en la tienda.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List 5 proof ideas (e.g., before/after photo, testimonial, task list). Ask AI which 2 are safest to share publicly.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resuma qué buscar al comprar [producto] en 5 viñetas.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Turn 3 past work tasks into "strength" sentences. Ask AI to make them sound professional but simple.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dos nombres de producto y pide 3 preguntas que debes hacer antes de comprar.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Ask: "What should I not put in a service bio? Give me 3 examples." Check your bio against the list.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significa garantía? Dame 2 oraciones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Write a second bio version for a different audience (e.g., families vs. small offices). Save both in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 dos marcas del mismo tipo de producto. Pide pros y contras en inglés sencillo y verifica un dato.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