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6 | Session 1   •   Semana 6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06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Choose one practical service idea and customer.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de forma segura para información general de salud en inglés sencillo.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service  →  servicio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customer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need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idea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local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simple  →  simple / sencillo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List 2 or 3 skills you already have.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general de salud.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Choose one service idea.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explicación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Name the customer and the problem.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preguntas para discutir con un profesional.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AI to suggest simple local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una fuente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Keep the version that feels realistic.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 cuándo la IA no es suficiente.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3 simple service ideas based on these skills.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Who is the customer for this service?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idea more realistic for Bonita Springs or Fort Myers.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service idea, one customer, and one local detail.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 uso seguro y un uso no seguro de IA para temas de salud.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for 3 more service ideas based on your skills. Pick one and write one sentence about who the customer is.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hidratación en inglés sencillo y liste 3 señales de que necesitas más agua.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Ask: "What problem does a busy parent have that a weekend organizer could solve?" List 2 problems.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3 preguntas debo hacer a un doctor o enfermera en mi próxima visita?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Use Perplexity to search "small services in demand [your city]." Save one idea that fits your skills.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consejos generales para dormir mejor en inglés sencillo y nombra una fuente que verificarías.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make your service idea "simpler and more realistic for one person." Compare before and after.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 qué no puede hacer por la salud (p. ej. diagnosticar, reemplazar a un doctor). Lista 2 límites.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Write one sentence: "My customer needs help with ____." Ask AI to suggest 2 add-on services you could offer.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información sobre seguridad ante el calor en Florida en inglés sencillo y un lugar confiable para verificar.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