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fill="1B2A4A"/>
          </w:tcPr>
          <w:p>
            <w:r>
              <w:rPr>
                <w:rFonts w:ascii="Calibri" w:hAnsi="Calibri"/>
                <w:b/>
                <w:i w:val="0"/>
                <w:color w:val="0096C7"/>
                <w:sz w:val="22"/>
              </w:rPr>
              <w:t xml:space="preserve">  Week 5 | Session 2   •   Semana 5 | Sesión 2</w:t>
            </w:r>
          </w:p>
        </w:tc>
        <w:tc>
          <w:tcPr>
            <w:tcW w:type="dxa" w:w="4986"/>
            <w:shd w:fill="1B2A4A"/>
          </w:tcPr>
          <w:p>
            <w:pPr>
              <w:jc w:val="right"/>
            </w:pPr>
            <w:r>
              <w:rPr>
                <w:rFonts w:ascii="Calibri" w:hAnsi="Calibri"/>
                <w:b w:val="0"/>
                <w:i w:val="0"/>
                <w:color w:val="FFFFFF"/>
                <w:sz w:val="20"/>
              </w:rPr>
              <w:t xml:space="preserve">Yesukan | Phil 4:13  •  AI 101: AI in Your Life  </w:t>
            </w:r>
          </w:p>
        </w:tc>
      </w:tr>
    </w:tbl>
    <w:p>
      <w:pPr>
        <w:pStyle w:val="Heading1"/>
        <w:spacing w:before="120" w:after="40"/>
      </w:pPr>
      <w:r>
        <w:rPr>
          <w:rFonts w:ascii="Calibri" w:hAnsi="Calibri"/>
          <w:b/>
          <w:color w:val="1B2A4A"/>
          <w:sz w:val="44"/>
        </w:rPr>
        <w:t>Week 05 Session 02 Handout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E8F0FE"/>
          </w:tcPr>
          <w:p>
            <w:r>
              <w:rPr>
                <w:rFonts w:ascii="Calibri" w:hAnsi="Calibri"/>
                <w:b/>
                <w:i w:val="0"/>
                <w:color w:val="0096C7"/>
                <w:sz w:val="22"/>
              </w:rPr>
              <w:t xml:space="preserve">TODAY YOU CAN: / HOY PUEDES:  </w:t>
            </w:r>
            <w:r>
              <w:br/>
            </w:r>
            <w:r>
              <w:rPr>
                <w:rFonts w:ascii="Calibri" w:hAnsi="Calibri"/>
                <w:b w:val="0"/>
                <w:i w:val="0"/>
                <w:color w:val="1B2A4A"/>
                <w:sz w:val="26"/>
              </w:rPr>
              <w:t>Write a clear message about a schedule change or work question.</w:t>
            </w:r>
            <w:r>
              <w:br/>
            </w:r>
            <w:r>
              <w:rPr>
                <w:rFonts w:ascii="Calibri" w:hAnsi="Calibri"/>
                <w:b w:val="0"/>
                <w:i/>
                <w:color w:val="6B7B8D"/>
                <w:sz w:val="24"/>
              </w:rPr>
              <w:t>Usa IA para entender un texto corto o mejorar un mensaje corto.</w:t>
            </w:r>
          </w:p>
        </w:tc>
      </w:tr>
    </w:tbl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FFF3E0"/>
          </w:tcPr>
          <w:p>
            <w:r>
              <w:rPr>
                <w:rFonts w:ascii="Calibri" w:hAnsi="Calibri"/>
                <w:b/>
                <w:i w:val="0"/>
                <w:color w:val="F77F00"/>
                <w:sz w:val="22"/>
              </w:rPr>
              <w:t>KEY WORDS / PALABRAS CLAVE:</w:t>
              <w:br/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schedule  →  horario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confirm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reschedule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delay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explain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respectful</w:t>
            </w:r>
          </w:p>
        </w:tc>
      </w:tr>
    </w:tbl>
    <w:p>
      <w:pPr>
        <w:spacing w:after="40"/>
      </w:pPr>
    </w:p>
    <w:p>
      <w:pPr>
        <w:spacing w:before="160"/>
      </w:pPr>
      <w:r>
        <w:rPr>
          <w:rFonts w:ascii="Calibri" w:hAnsi="Calibri"/>
          <w:b/>
          <w:i w:val="0"/>
          <w:color w:val="0096C7"/>
          <w:sz w:val="28"/>
        </w:rPr>
        <w:t>STEPS / PASOS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1.  </w:t>
      </w:r>
      <w:r>
        <w:rPr>
          <w:rFonts w:ascii="Calibri" w:hAnsi="Calibri"/>
          <w:b w:val="0"/>
          <w:i w:val="0"/>
          <w:color w:val="1B2A4A"/>
          <w:sz w:val="26"/>
        </w:rPr>
        <w:t>Pick one situation.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Elige una nota o mensaje corto de ejemplo.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2.  </w:t>
      </w:r>
      <w:r>
        <w:rPr>
          <w:rFonts w:ascii="Calibri" w:hAnsi="Calibri"/>
          <w:b w:val="0"/>
          <w:i w:val="0"/>
          <w:color w:val="1B2A4A"/>
          <w:sz w:val="26"/>
        </w:rPr>
        <w:t>Write the facts first: time, request, and needed action.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Pide a la IA que lo explique en inglés sencillo o que te ayude a reescribirlo.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3.  </w:t>
      </w:r>
      <w:r>
        <w:rPr>
          <w:rFonts w:ascii="Calibri" w:hAnsi="Calibri"/>
          <w:b w:val="0"/>
          <w:i w:val="0"/>
          <w:color w:val="1B2A4A"/>
          <w:sz w:val="26"/>
        </w:rPr>
        <w:t>Ask AI to improve tone.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Lee la nueva versión.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4.  </w:t>
      </w:r>
      <w:r>
        <w:rPr>
          <w:rFonts w:ascii="Calibri" w:hAnsi="Calibri"/>
          <w:b w:val="0"/>
          <w:i w:val="0"/>
          <w:color w:val="1B2A4A"/>
          <w:sz w:val="26"/>
        </w:rPr>
        <w:t>Remove extra private details.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Pide a la IA que revise la claridad y el tono.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5.  </w:t>
      </w:r>
      <w:r>
        <w:rPr>
          <w:rFonts w:ascii="Calibri" w:hAnsi="Calibri"/>
          <w:b w:val="0"/>
          <w:i w:val="0"/>
          <w:color w:val="1B2A4A"/>
          <w:sz w:val="26"/>
        </w:rPr>
        <w:t>Save your final version.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Guarda la mejor versión para la discusión en clase.</w:t>
      </w:r>
    </w:p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E8F5E9"/>
          </w:tcPr>
          <w:p>
            <w:r>
              <w:rPr>
                <w:rFonts w:ascii="Calibri" w:hAnsi="Calibri"/>
                <w:b/>
                <w:i w:val="0"/>
                <w:color w:val="2DA44E"/>
                <w:sz w:val="22"/>
              </w:rPr>
              <w:t>TRY THIS NOW / PRUEBA ESTO AHORA</w:t>
              <w:br/>
            </w:r>
            <w:r>
              <w:rPr>
                <w:rFonts w:ascii="Consolas" w:hAnsi="Consolas"/>
                <w:b w:val="0"/>
                <w:i w:val="0"/>
                <w:color w:val="1B2A4A"/>
                <w:sz w:val="24"/>
              </w:rPr>
              <w:t>▶  Write a respectful message that I need to reschedule.</w:t>
            </w:r>
            <w:r>
              <w:br/>
            </w:r>
            <w:r>
              <w:rPr>
                <w:rFonts w:ascii="Consolas" w:hAnsi="Consolas"/>
                <w:b w:val="0"/>
                <w:i w:val="0"/>
                <w:color w:val="1B2A4A"/>
                <w:sz w:val="24"/>
              </w:rPr>
              <w:t>▶  Help me ask a clear question about my work schedule.</w:t>
            </w:r>
            <w:r>
              <w:br/>
            </w:r>
            <w:r>
              <w:rPr>
                <w:rFonts w:ascii="Consolas" w:hAnsi="Consolas"/>
                <w:b w:val="0"/>
                <w:i w:val="0"/>
                <w:color w:val="1B2A4A"/>
                <w:sz w:val="24"/>
              </w:rPr>
              <w:t>▶  Check if this message is polite and complete.</w:t>
            </w:r>
          </w:p>
        </w:tc>
      </w:tr>
    </w:tbl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1B2A4A"/>
          </w:tcPr>
          <w:p>
            <w:r>
              <w:rPr>
                <w:rFonts w:ascii="Calibri" w:hAnsi="Calibri"/>
                <w:b/>
                <w:i w:val="0"/>
                <w:color w:val="2DA44E"/>
                <w:sz w:val="22"/>
              </w:rPr>
              <w:t>SHOW THE TEACHER / MUÉSTRALE AL MAESTRO/A:</w:t>
              <w:br/>
            </w:r>
            <w:r>
              <w:rPr>
                <w:rFonts w:ascii="Calibri" w:hAnsi="Calibri"/>
                <w:b w:val="0"/>
                <w:i w:val="0"/>
                <w:color w:val="FFFFFF"/>
                <w:sz w:val="24"/>
              </w:rPr>
              <w:t>Student shows one respectful schedule or work question message with all needed details.</w:t>
            </w:r>
            <w:r>
              <w:br/>
            </w:r>
            <w:r>
              <w:rPr>
                <w:rFonts w:ascii="Calibri" w:hAnsi="Calibri"/>
                <w:b w:val="0"/>
                <w:i/>
                <w:color w:val="A0B0C0"/>
                <w:sz w:val="22"/>
              </w:rPr>
              <w:t>Muestra un texto original y una versión mejorada.</w:t>
            </w:r>
          </w:p>
        </w:tc>
      </w:tr>
    </w:tbl>
    <w:p>
      <w:pPr>
        <w:spacing w:after="40"/>
      </w:pPr>
    </w:p>
    <w:p>
      <w:pPr>
        <w:spacing w:before="200"/>
      </w:pPr>
      <w:r>
        <w:rPr>
          <w:rFonts w:ascii="Calibri" w:hAnsi="Calibri"/>
          <w:b/>
          <w:i w:val="0"/>
          <w:color w:val="F77F00"/>
          <w:sz w:val="28"/>
        </w:rPr>
        <w:t>IF YOU NEED MORE TO DO / SI NECESITAS MÁS POR HACER: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1.  </w:t>
      </w:r>
      <w:r>
        <w:rPr>
          <w:rFonts w:ascii="Calibri" w:hAnsi="Calibri"/>
          <w:b w:val="0"/>
          <w:i w:val="0"/>
          <w:color w:val="1B2A4A"/>
          <w:sz w:val="24"/>
        </w:rPr>
        <w:t>Write a message for "I need to leave 30 minutes early tomorrow." Ask AI to make it clear and respectful.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Dale a la IA una nota corta y pide: Explícala en inglés sencillo. Luego dame 2 preguntas para comprobar si entendí.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2.  </w:t>
      </w:r>
      <w:r>
        <w:rPr>
          <w:rFonts w:ascii="Calibri" w:hAnsi="Calibri"/>
          <w:b w:val="0"/>
          <w:i w:val="0"/>
          <w:color w:val="1B2A4A"/>
          <w:sz w:val="24"/>
        </w:rPr>
        <w:t>Ask AI: "What should I say when I need to reschedule an interview?" Get a short example.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Pide a la IA que te ayude a escribir un mensaje de 2 oraciones para un amigo y luego que revise el tono.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3.  </w:t>
      </w:r>
      <w:r>
        <w:rPr>
          <w:rFonts w:ascii="Calibri" w:hAnsi="Calibri"/>
          <w:b w:val="0"/>
          <w:i w:val="0"/>
          <w:color w:val="1B2A4A"/>
          <w:sz w:val="24"/>
        </w:rPr>
        <w:t>Draft a message asking your manager to confirm your shift time. Ask AI to check if anything is missing.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Pega un párrafo de 3 oraciones y pide una versión más sencilla y una lista de palabras clave.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4.  </w:t>
      </w:r>
      <w:r>
        <w:rPr>
          <w:rFonts w:ascii="Calibri" w:hAnsi="Calibri"/>
          <w:b w:val="0"/>
          <w:i w:val="0"/>
          <w:color w:val="1B2A4A"/>
          <w:sz w:val="24"/>
        </w:rPr>
        <w:t>Ask for 3 ways to say "I will be late" in professional English. Pick one and save it.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Pide a la IA que convierta un correo corto en una versión amable y sencilla de menos de 50 palabras.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5.  </w:t>
      </w:r>
      <w:r>
        <w:rPr>
          <w:rFonts w:ascii="Calibri" w:hAnsi="Calibri"/>
          <w:b w:val="0"/>
          <w:i w:val="0"/>
          <w:color w:val="1B2A4A"/>
          <w:sz w:val="24"/>
        </w:rPr>
        <w:t>Practice: give AI a long, messy message about a schedule change. Ask it to shorten and clarify.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Pregunta: ¿Esta oración es clara y amable? Si no, sugiere una versión mejor: [tu oración].</w:t>
      </w:r>
    </w:p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FDECEA"/>
          </w:tcPr>
          <w:p>
            <w:r>
              <w:rPr>
                <w:rFonts w:ascii="Calibri" w:hAnsi="Calibri"/>
                <w:b/>
                <w:i w:val="0"/>
                <w:color w:val="E04F5F"/>
                <w:sz w:val="20"/>
              </w:rPr>
              <w:t>⚠  DO NOT SHARE / NO COMPARTAS:</w:t>
              <w:br/>
            </w:r>
            <w:r>
              <w:rPr>
                <w:rFonts w:ascii="Calibri" w:hAnsi="Calibri"/>
                <w:b w:val="0"/>
                <w:i w:val="0"/>
                <w:color w:val="1B2A4A"/>
                <w:sz w:val="20"/>
              </w:rPr>
              <w:t>Do not share passwords, ID numbers, bank details, or private health records with AI tools.</w:t>
            </w:r>
            <w:r>
              <w:br/>
            </w:r>
            <w:r>
              <w:rPr>
                <w:rFonts w:ascii="Calibri" w:hAnsi="Calibri"/>
                <w:b w:val="0"/>
                <w:i/>
                <w:color w:val="6B7B8D"/>
                <w:sz w:val="20"/>
              </w:rPr>
              <w:t>No compartas contraseñas, números de identificación, datos bancarios ni información médica privada con herramientas de IA.</w:t>
            </w:r>
          </w:p>
        </w:tc>
      </w:tr>
    </w:tbl>
    <w:p>
      <w:pPr>
        <w:spacing w:before="240"/>
        <w:jc w:val="center"/>
      </w:pPr>
      <w:r>
        <w:rPr>
          <w:rFonts w:ascii="Calibri" w:hAnsi="Calibri"/>
          <w:b w:val="0"/>
          <w:i w:val="0"/>
          <w:color w:val="6B7B8D"/>
          <w:sz w:val="18"/>
        </w:rPr>
        <w:t>Phil 4:13 — I can do all things through Christ who strengthens me.  |  Yes you can.</w:t>
      </w:r>
      <w:r>
        <w:rPr>
          <w:rFonts w:ascii="Calibri" w:hAnsi="Calibri"/>
          <w:b w:val="0"/>
          <w:i w:val="0"/>
          <w:color w:val="6B7B8D"/>
          <w:sz w:val="18"/>
        </w:rPr>
        <w:br/>
      </w:r>
      <w:r>
        <w:rPr>
          <w:rFonts w:ascii="Calibri" w:hAnsi="Calibri"/>
          <w:b w:val="0"/>
          <w:i/>
          <w:color w:val="6B7B8D"/>
          <w:sz w:val="18"/>
        </w:rPr>
        <w:t>Fil 4:13 — Todo lo puedo en Cristo que me fortalece.  |  Sí se puede.</w:t>
      </w:r>
    </w:p>
    <w:sectPr w:rsidR="00FC693F" w:rsidRPr="0006063C" w:rsidSect="00034616">
      <w:pgSz w:w="12240" w:h="15840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40"/>
    </w:pPr>
    <w:rPr>
      <w:rFonts w:ascii="Calibri" w:hAnsi="Calibr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