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5 | Session 1   •   Semana 5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05 Session 01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Write a clear and professional work message.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practicar palabras nuevas en inglés y una conversación corta.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tone  →  tono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subject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polite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clear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email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text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situation: ask about an application, confirm an interview, or ask a work question.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tema diario.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Write a first draft.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5 palabras útiles.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improve tone and clarity.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conversación corta.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Check names, dates, and times.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o di la conversación.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final version.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Pregunta sobre una palabra nueva.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Rewrite this message in professional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short email asking about my application.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this text polite but still friendly.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one professional message with a clear purpose.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 una palabra nueva y úsala en una oración corta.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rewrite the same message in 3 tones: very formal, friendly professional, and short text style.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5 palabras sobre ir al doctor y usa cada una en una oración corta.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Write a one-sentence "I'm checking on my application" message. Ask AI to make it polite and clear.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una conversación de 4 líneas en una parada de autobús. Practica leyéndola en voz alta.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Ask: "What should I include in a work email? Give me a 5-item checklist."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te haga una pregunta sobre [tema]. Responde. Luego que te diga si acertaste.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Practice: give AI a too-casual sentence and ask it to make it work-appropriate.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5 palabras sobre el clima y un diálogo sencillo entre dos vecinos.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AI to add a subject line and a closing to a short email body you wrote.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una palabra, su significado y una oración de ejemplo; luego tú haz tu propia oración.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