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fill="1B2A4A"/>
          </w:tcPr>
          <w:p>
            <w:r>
              <w:rPr>
                <w:rFonts w:ascii="Calibri" w:hAnsi="Calibri"/>
                <w:b/>
                <w:i w:val="0"/>
                <w:color w:val="0096C7"/>
                <w:sz w:val="22"/>
              </w:rPr>
              <w:t xml:space="preserve">  Week 3 | Session 2   •   Semana 3 | Sesión 2</w:t>
            </w:r>
          </w:p>
        </w:tc>
        <w:tc>
          <w:tcPr>
            <w:tcW w:type="dxa" w:w="4986"/>
            <w:shd w:fill="1B2A4A"/>
          </w:tcPr>
          <w:p>
            <w:pPr>
              <w:jc w:val="right"/>
            </w:pPr>
            <w:r>
              <w:rPr>
                <w:rFonts w:ascii="Calibri" w:hAnsi="Calibri"/>
                <w:b w:val="0"/>
                <w:i w:val="0"/>
                <w:color w:val="FFFFFF"/>
                <w:sz w:val="20"/>
              </w:rPr>
              <w:t xml:space="preserve">Yesukan | Phil 4:13  •  AI 101: AI in Your Life  </w:t>
            </w:r>
          </w:p>
        </w:tc>
      </w:tr>
    </w:tbl>
    <w:p>
      <w:pPr>
        <w:pStyle w:val="Heading1"/>
        <w:spacing w:before="120" w:after="40"/>
      </w:pPr>
      <w:r>
        <w:rPr>
          <w:rFonts w:ascii="Calibri" w:hAnsi="Calibri"/>
          <w:b/>
          <w:color w:val="1B2A4A"/>
          <w:sz w:val="44"/>
        </w:rPr>
        <w:t>Week 03 Session 02 Handout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F0FE"/>
          </w:tcPr>
          <w:p>
            <w:r>
              <w:rPr>
                <w:rFonts w:ascii="Calibri" w:hAnsi="Calibri"/>
                <w:b/>
                <w:i w:val="0"/>
                <w:color w:val="0096C7"/>
                <w:sz w:val="22"/>
              </w:rPr>
              <w:t xml:space="preserve">TODAY YOU CAN: / HOY PUEDES:  </w:t>
            </w:r>
            <w:r>
              <w:br/>
            </w:r>
            <w:r>
              <w:rPr>
                <w:rFonts w:ascii="Calibri" w:hAnsi="Calibri"/>
                <w:b w:val="0"/>
                <w:i w:val="0"/>
                <w:color w:val="1B2A4A"/>
                <w:sz w:val="26"/>
              </w:rPr>
              <w:t>Make an application plan from one job post.</w:t>
            </w:r>
            <w:r>
              <w:br/>
            </w:r>
            <w:r>
              <w:rPr>
                <w:rFonts w:ascii="Calibri" w:hAnsi="Calibri"/>
                <w:b w:val="0"/>
                <w:i/>
                <w:color w:val="6B7B8D"/>
                <w:sz w:val="24"/>
              </w:rPr>
              <w:t>Usa Perplexity para encontrar información actual y verificar una fuente.</w:t>
            </w:r>
          </w:p>
        </w:tc>
      </w:tr>
    </w:tbl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FFF3E0"/>
          </w:tcPr>
          <w:p>
            <w:r>
              <w:rPr>
                <w:rFonts w:ascii="Calibri" w:hAnsi="Calibri"/>
                <w:b/>
                <w:i w:val="0"/>
                <w:color w:val="F77F00"/>
                <w:sz w:val="22"/>
              </w:rPr>
              <w:t>KEY WORDS / PALABRAS CLAVE:</w:t>
              <w:br/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checklist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deadline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document  →  documento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apply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question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follow-up  →  seguimiento</w:t>
            </w:r>
          </w:p>
        </w:tc>
      </w:tr>
    </w:tbl>
    <w:p>
      <w:pPr>
        <w:spacing w:after="40"/>
      </w:pPr>
    </w:p>
    <w:p>
      <w:pPr>
        <w:spacing w:before="160"/>
      </w:pPr>
      <w:r>
        <w:rPr>
          <w:rFonts w:ascii="Calibri" w:hAnsi="Calibri"/>
          <w:b/>
          <w:i w:val="0"/>
          <w:color w:val="0096C7"/>
          <w:sz w:val="28"/>
        </w:rPr>
        <w:t>STEPS / PASOS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1.  </w:t>
      </w:r>
      <w:r>
        <w:rPr>
          <w:rFonts w:ascii="Calibri" w:hAnsi="Calibri"/>
          <w:b w:val="0"/>
          <w:i w:val="0"/>
          <w:color w:val="1B2A4A"/>
          <w:sz w:val="26"/>
        </w:rPr>
        <w:t>Read the job post one time for the big idea.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Abre Perplexity.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2.  </w:t>
      </w:r>
      <w:r>
        <w:rPr>
          <w:rFonts w:ascii="Calibri" w:hAnsi="Calibri"/>
          <w:b w:val="0"/>
          <w:i w:val="0"/>
          <w:color w:val="1B2A4A"/>
          <w:sz w:val="26"/>
        </w:rPr>
        <w:t>Read it again and pull out tasks, documents, and schedule needs.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Busca un tema local o actual.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3.  </w:t>
      </w:r>
      <w:r>
        <w:rPr>
          <w:rFonts w:ascii="Calibri" w:hAnsi="Calibri"/>
          <w:b w:val="0"/>
          <w:i w:val="0"/>
          <w:color w:val="1B2A4A"/>
          <w:sz w:val="26"/>
        </w:rPr>
        <w:t>Ask AI to turn the post into a checklist.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Lee el resumen.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4.  </w:t>
      </w:r>
      <w:r>
        <w:rPr>
          <w:rFonts w:ascii="Calibri" w:hAnsi="Calibri"/>
          <w:b w:val="0"/>
          <w:i w:val="0"/>
          <w:color w:val="1B2A4A"/>
          <w:sz w:val="26"/>
        </w:rPr>
        <w:t>Add one reminder on your phone.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Busca las citas.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5.  </w:t>
      </w:r>
      <w:r>
        <w:rPr>
          <w:rFonts w:ascii="Calibri" w:hAnsi="Calibri"/>
          <w:b w:val="0"/>
          <w:i w:val="0"/>
          <w:color w:val="1B2A4A"/>
          <w:sz w:val="26"/>
        </w:rPr>
        <w:t>Check what you still need before applying.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Abre una fuente y compárala.</w:t>
      </w:r>
    </w:p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F5E9"/>
          </w:tcPr>
          <w:p>
            <w:r>
              <w:rPr>
                <w:rFonts w:ascii="Calibri" w:hAnsi="Calibri"/>
                <w:b/>
                <w:i w:val="0"/>
                <w:color w:val="2DA44E"/>
                <w:sz w:val="22"/>
              </w:rPr>
              <w:t>TRY THIS NOW / PRUEBA ESTO AHORA</w:t>
              <w:br/>
            </w:r>
            <w:r>
              <w:rPr>
                <w:rFonts w:ascii="Consolas" w:hAnsi="Consolas"/>
                <w:b w:val="0"/>
                <w:i w:val="0"/>
                <w:color w:val="1B2A4A"/>
                <w:sz w:val="24"/>
              </w:rPr>
              <w:t>▶  Make a checklist from this job post.</w:t>
            </w:r>
            <w:r>
              <w:br/>
            </w:r>
            <w:r>
              <w:rPr>
                <w:rFonts w:ascii="Consolas" w:hAnsi="Consolas"/>
                <w:b w:val="0"/>
                <w:i w:val="0"/>
                <w:color w:val="1B2A4A"/>
                <w:sz w:val="24"/>
              </w:rPr>
              <w:t>▶  What should I prepare before I apply?</w:t>
            </w:r>
            <w:r>
              <w:br/>
            </w:r>
            <w:r>
              <w:rPr>
                <w:rFonts w:ascii="Consolas" w:hAnsi="Consolas"/>
                <w:b w:val="0"/>
                <w:i w:val="0"/>
                <w:color w:val="1B2A4A"/>
                <w:sz w:val="24"/>
              </w:rPr>
              <w:t>▶  Write one polite follow-up message if I need more information.</w:t>
            </w:r>
          </w:p>
        </w:tc>
      </w:tr>
    </w:tbl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1B2A4A"/>
          </w:tcPr>
          <w:p>
            <w:r>
              <w:rPr>
                <w:rFonts w:ascii="Calibri" w:hAnsi="Calibri"/>
                <w:b/>
                <w:i w:val="0"/>
                <w:color w:val="2DA44E"/>
                <w:sz w:val="22"/>
              </w:rPr>
              <w:t>SHOW THE TEACHER / MUÉSTRALE AL MAESTRO/A:</w:t>
              <w:br/>
            </w:r>
            <w:r>
              <w:rPr>
                <w:rFonts w:ascii="Calibri" w:hAnsi="Calibri"/>
                <w:b w:val="0"/>
                <w:i w:val="0"/>
                <w:color w:val="FFFFFF"/>
                <w:sz w:val="24"/>
              </w:rPr>
              <w:t>Student shows a checklist with at least 4 action steps.</w:t>
            </w:r>
            <w:r>
              <w:br/>
            </w:r>
            <w:r>
              <w:rPr>
                <w:rFonts w:ascii="Calibri" w:hAnsi="Calibri"/>
                <w:b w:val="0"/>
                <w:i/>
                <w:color w:val="A0B0C0"/>
                <w:sz w:val="22"/>
              </w:rPr>
              <w:t>Muestra una respuesta con citas y una página de fuente.</w:t>
            </w:r>
          </w:p>
        </w:tc>
      </w:tr>
    </w:tbl>
    <w:p>
      <w:pPr>
        <w:spacing w:after="40"/>
      </w:pPr>
    </w:p>
    <w:p>
      <w:pPr>
        <w:spacing w:before="200"/>
      </w:pPr>
      <w:r>
        <w:rPr>
          <w:rFonts w:ascii="Calibri" w:hAnsi="Calibri"/>
          <w:b/>
          <w:i w:val="0"/>
          <w:color w:val="F77F00"/>
          <w:sz w:val="28"/>
        </w:rPr>
        <w:t>IF YOU NEED MORE TO DO / SI NECESITAS MÁS POR HACER: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1.  </w:t>
      </w:r>
      <w:r>
        <w:rPr>
          <w:rFonts w:ascii="Calibri" w:hAnsi="Calibri"/>
          <w:b w:val="0"/>
          <w:i w:val="0"/>
          <w:color w:val="1B2A4A"/>
          <w:sz w:val="24"/>
        </w:rPr>
        <w:t>Take one job post and ask AI to split it into "today," "this week," and "before I apply" steps.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Busca en Perplexity clases de inglés gratis cerca de [tu ciudad] y abre una fuente citada.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2.  </w:t>
      </w:r>
      <w:r>
        <w:rPr>
          <w:rFonts w:ascii="Calibri" w:hAnsi="Calibri"/>
          <w:b w:val="0"/>
          <w:i w:val="0"/>
          <w:color w:val="1B2A4A"/>
          <w:sz w:val="24"/>
        </w:rPr>
        <w:t>Ask: "What 3 questions should I ask myself before I submit this application?" Write your answers.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Pide consejos recientes sobre el clima para Florida en verano y anota las fuentes mostradas.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3.  </w:t>
      </w:r>
      <w:r>
        <w:rPr>
          <w:rFonts w:ascii="Calibri" w:hAnsi="Calibri"/>
          <w:b w:val="0"/>
          <w:i w:val="0"/>
          <w:color w:val="1B2A4A"/>
          <w:sz w:val="24"/>
        </w:rPr>
        <w:t>Create a calendar reminder or alarm for one step from your checklist. Name it clearly.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Busca el horario de tu biblioteca local y anota qué fuente usó la respuesta.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4.  </w:t>
      </w:r>
      <w:r>
        <w:rPr>
          <w:rFonts w:ascii="Calibri" w:hAnsi="Calibri"/>
          <w:b w:val="0"/>
          <w:i w:val="0"/>
          <w:color w:val="1B2A4A"/>
          <w:sz w:val="24"/>
        </w:rPr>
        <w:t>Ask AI to add one "follow-up" step: what to do if you don't hear back after applying.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Pide a Perplexity 3 consejos para ahorrar energía en casa y abre una fuente para comparar.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5.  </w:t>
      </w:r>
      <w:r>
        <w:rPr>
          <w:rFonts w:ascii="Calibri" w:hAnsi="Calibri"/>
          <w:b w:val="0"/>
          <w:i w:val="0"/>
          <w:color w:val="1B2A4A"/>
          <w:sz w:val="24"/>
        </w:rPr>
        <w:t>Turn your checklist into a short note you can read right before you click "submit."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Busca cómo reportar un apagón en tu zona y nombra la fuente oficial.</w:t>
      </w:r>
    </w:p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FDECEA"/>
          </w:tcPr>
          <w:p>
            <w:r>
              <w:rPr>
                <w:rFonts w:ascii="Calibri" w:hAnsi="Calibri"/>
                <w:b/>
                <w:i w:val="0"/>
                <w:color w:val="E04F5F"/>
                <w:sz w:val="20"/>
              </w:rPr>
              <w:t>⚠  DO NOT SHARE / NO COMPARTAS:</w:t>
              <w:br/>
            </w:r>
            <w:r>
              <w:rPr>
                <w:rFonts w:ascii="Calibri" w:hAnsi="Calibri"/>
                <w:b w:val="0"/>
                <w:i w:val="0"/>
                <w:color w:val="1B2A4A"/>
                <w:sz w:val="20"/>
              </w:rPr>
              <w:t>Do not share passwords, ID numbers, bank details, or private health records with AI tools.</w:t>
            </w:r>
            <w:r>
              <w:br/>
            </w:r>
            <w:r>
              <w:rPr>
                <w:rFonts w:ascii="Calibri" w:hAnsi="Calibri"/>
                <w:b w:val="0"/>
                <w:i/>
                <w:color w:val="6B7B8D"/>
                <w:sz w:val="20"/>
              </w:rPr>
              <w:t>No compartas contraseñas, números de identificación, datos bancarios ni información médica privada con herramientas de IA.</w:t>
            </w:r>
          </w:p>
        </w:tc>
      </w:tr>
    </w:tbl>
    <w:p>
      <w:pPr>
        <w:spacing w:before="240"/>
        <w:jc w:val="center"/>
      </w:pPr>
      <w:r>
        <w:rPr>
          <w:rFonts w:ascii="Calibri" w:hAnsi="Calibri"/>
          <w:b w:val="0"/>
          <w:i w:val="0"/>
          <w:color w:val="6B7B8D"/>
          <w:sz w:val="18"/>
        </w:rPr>
        <w:t>Phil 4:13 — I can do all things through Christ who strengthens me.  |  Yes you can.</w:t>
      </w:r>
      <w:r>
        <w:rPr>
          <w:rFonts w:ascii="Calibri" w:hAnsi="Calibri"/>
          <w:b w:val="0"/>
          <w:i w:val="0"/>
          <w:color w:val="6B7B8D"/>
          <w:sz w:val="18"/>
        </w:rPr>
        <w:br/>
      </w:r>
      <w:r>
        <w:rPr>
          <w:rFonts w:ascii="Calibri" w:hAnsi="Calibri"/>
          <w:b w:val="0"/>
          <w:i/>
          <w:color w:val="6B7B8D"/>
          <w:sz w:val="18"/>
        </w:rPr>
        <w:t>Fil 4:13 — Todo lo puedo en Cristo que me fortalece.  |  Sí se puede.</w:t>
      </w:r>
    </w:p>
    <w:sectPr w:rsidR="00FC693F" w:rsidRPr="0006063C" w:rsidSect="00034616">
      <w:pgSz w:w="12240" w:h="15840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40"/>
    </w:pPr>
    <w:rPr>
      <w:rFonts w:ascii="Calibri" w:hAnsi="Calibr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