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2 | Session 2   •   Semana 2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02 Session 02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Match your resume to one job and write a short cover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Mejora una respuesta de ChatGPT y compara dos versiones.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keyword  →  palabra clave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tailor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match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cover message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requirement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highlight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one job post.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útil a ChatGPT.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Circle or copy 3 to 5 important keywords.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primera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improve one part of your resume using those words.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 nuevo formato o inglés más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AI for a short cover message under 90 words.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segunda versión.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Check that everything is true and clear.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Compara las dos respuestas.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List the key words in this job post.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Tailor my summary for this role without changing the truth.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cover message in simple professional English.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3 keywords from a job post and one tailored resume line.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dos versiones de una respuesta y explica una diferencia.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Pick a second job post and list 5 keywords. Ask AI to weave 3 of them into your summary.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un plan de fin de semana para dos personas. Luego pide el mismo plan como lista numerada.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write two cover message openings: one formal, one friendly. Choose which fits the job better.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ideas de cena sencillas y luego pide un segundo conjunto sin carne.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Take one resume bullet and ask AI to rewrite it 3 ways for 3 different job titles.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que te dé dos versiones de un consejo: una formal y una amigable.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Ask: "What should a 90-word cover message include? Give me a simple checklist."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lista corta de actividades locales gratis y luego pide acortarla a las 3 mejores.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Compare: paste the same job post into Perplexity and ChatGPT. See which gives clearer keyword suggestions.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Compara: pide una receta en párrafo y luego pide la misma en pasos.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