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 | Session 2   •   Semana 1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01 Session 02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Set up your phone so AI work tasks are faster and easier.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Escribe un mejor mensaje y mejora una respuesta de IA con un seguimiento.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profile  →  perfil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folder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voice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photo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save  →  guardar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organize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Open your notes app and make one section called Work AI.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tema de la vida diaria.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Save a short work profile: jobs, skills, schedule, and cities you can work in.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tu tarea.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Save one prompt called Resume Help and one prompt called Interview Practice.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Agrega uno o dos detalles.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If helpful, try voice input for one short prompt.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 formato como viñetas o pasos.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Check that you can find your saved notes again.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Envía un mensaje de seguimiento para mejorar la respuesta.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Use this profile to help me with future job questions. Make it short and clear.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Turn this work history into clean bullet points.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polite text to ask if a job is still open.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Student shows a saved work profile and one reusable prompt in the notes app.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dos mensajes: tu primera versión y tu versión revisada.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Create a second Notes folder (e.g., "Resume prompts") and save one prompt for resume help and one for interview practice.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Gemini un plan de 3 pasos para aprender una palabra nueva en inglés cada día.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 to shorten your work profile to 3 lines. Save both the long and short version.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Escribe: Dame una lista de compras para un desayuno saludable. Usa una lista de verificación.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Try voice input for one prompt. Write down one thing that was easier and one that was harder.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 seguimiento: Hazlo para dos personas o Quita un artículo y agrega fruta.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Take a photo of a simple list (no private details) and ask AI to turn it into a clean bullet list.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Gemini que convierta un párrafo corto en 3 viñetas.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AI: "Make this prompt reusable: [paste your prompt]. Remove my name and city and use blanks instead."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Pide: Ayúdame a planear una caminata de 15 minutos. ¿Qué debo llevar? Usa inglés sencillo.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