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1 | Session 1   •   Semana 1 | Sesión 1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01 Session 01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Use AI for one real work goal and save one useful prompt.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Abre Gemini y haz una pregunta clara en inglés sencillo.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AI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prompt  →  mensaje / instrucción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draft  →  borrador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safe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goal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revise  →  revisar / mejorar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Choose one goal: find a job, improve a resume, practice interview answers, or write a work message.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Abre Gemini en tu teléfono.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Use this prompt frame: 'You are my work coach. Use simple English. I want help with ____. Ask me 2 questions first.'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Comienza un nuevo chat.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Add local details like job type and city if needed.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Escribe una pregunta corta.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Read the answer. Keep what helps. Ask for a shorter or clearer version if needed.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respuesta.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your final prompt in your notes app.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una respuesta más corta o más sencilla.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I want an office or reception job in Bonita Springs. What should I do first?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Help me move from retail to customer service. What skills can I use?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Give me 3 simple next steps for finding delivery or warehouse work in Fort Myers.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Student shows the teacher one saved prompt and explains one reason the answer is useful.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Muéstrale al maestro/a tu mensaje y explica una idea que aprendiste.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 to act as a job coach and give you 3 next steps for one type of job in your city. Save one step in Notes.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Gemini que nombre 5 cosas que puedes hacer con un smartphone además de enviar mensajes.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Run the same work-goal prompt in two tools (e.g., Gemini and ChatGPT). Compare which answer is clearer.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es un chatbot? Responde en una oración corta.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Ask AI: "What should I not put in a prompt when I ask for job help?" List 3 items.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3 datos curiosos sobre tu animal favorito en inglés sencillo.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Write one prompt that includes job type, city, and "use simple English." Then ask for a shorter version of the answer.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Gemini que te dé un acertijo sencillo y luego pide la respuesta.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Ask AI for 3 sample interview questions for your job goal. Practice answering one in one sentence.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Pregunta: ¿Qué debo hacer si recibo un mensaje que dice que gané un premio? ¿Es seguro?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