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0096C7"/>
                <w:sz w:val="20"/>
              </w:rPr>
              <w:t xml:space="preserve">  Yesukan | Phil 4:13  •  AI 201: AI for Work and Income  </w:t>
            </w:r>
          </w:p>
        </w:tc>
      </w:tr>
    </w:tbl>
    <w:p>
      <w:pPr>
        <w:pStyle w:val="Heading1"/>
      </w:pPr>
      <w:r>
        <w:rPr>
          <w:rFonts w:ascii="Calibri" w:hAnsi="Calibri"/>
          <w:b/>
          <w:color w:val="1B2A4A"/>
          <w:sz w:val="40"/>
        </w:rPr>
        <w:t>How to Get Perplexity on Your Phone</w:t>
      </w:r>
    </w:p>
    <w:p>
      <w:pPr>
        <w:pStyle w:val="Heading1"/>
      </w:pPr>
      <w:r>
        <w:rPr>
          <w:rFonts w:ascii="Calibri" w:hAnsi="Calibri"/>
          <w:b/>
          <w:color w:val="1B2A4A"/>
          <w:sz w:val="40"/>
        </w:rPr>
        <w:t>Cómo instalar Perplexity en tu teléfono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What You Need / Lo que necesitas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An email address or Google account / Un correo electrónico o cuenta de Google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Wi-Fi connection / Conexión Wi-Fi</w:t>
      </w:r>
    </w:p>
    <w:p>
      <w:pPr>
        <w:spacing w:before="240"/>
      </w:pPr>
      <w:r>
        <w:rPr>
          <w:rFonts w:ascii="Calibri" w:hAnsi="Calibri"/>
          <w:b/>
          <w:i w:val="0"/>
          <w:color w:val="0096C7"/>
          <w:sz w:val="36"/>
        </w:rPr>
        <w:br/>
        <w:t>🍎  iPhone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Open the App Store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la App Store</w:t>
      </w:r>
    </w:p>
    <w:p>
      <w:r>
        <w:rPr>
          <w:rFonts w:ascii="Calibri" w:hAnsi="Calibri"/>
          <w:b w:val="0"/>
          <w:i w:val="0"/>
          <w:color w:val="1B2A4A"/>
          <w:sz w:val="24"/>
        </w:rPr>
        <w:t>Look for the blue icon with a white "A" on your home screen. Tap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el ícono azul con una "A" blanca en tu pantalla principal. Tócalo.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iPhone home screen with App Store icon circled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Search for Perplexity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Perplexity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search icon (magnifying glass) at the bottom. Type: **Perplexity**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el ícono de búsqueda (lupa) en la parte de abajo. Escribe: **Perplexity**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App Store search bar with "Perplexity" typed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Download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Descarga</w:t>
      </w:r>
    </w:p>
    <w:p>
      <w:r>
        <w:rPr>
          <w:rFonts w:ascii="Calibri" w:hAnsi="Calibri"/>
          <w:b w:val="0"/>
          <w:i w:val="0"/>
          <w:color w:val="1B2A4A"/>
          <w:sz w:val="24"/>
        </w:rPr>
        <w:t>Find the app that says **Perplexity - Ask Anything** by **Perplexity AI**. Tap the blue **GET** button.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la aplicación que dice **Perplexity - Ask Anything** de **Perplexity AI**. Toca el botón azul **GET** (OBTENER).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Perplexity app listing with GET button highlighted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Open the app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la aplicación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**Open** or find the Perplexity icon on your home screen.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**Open** (Abrir) o busca el ícono de Perplexity en tu pantalla.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Perplexity icon on home screen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5.  </w:t>
      </w:r>
      <w:r>
        <w:rPr>
          <w:rFonts w:ascii="Calibri" w:hAnsi="Calibri"/>
          <w:b/>
          <w:i w:val="0"/>
          <w:color w:val="1B2A4A"/>
          <w:sz w:val="26"/>
        </w:rPr>
        <w:t>Create an account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Crea una cuenta</w:t>
      </w:r>
    </w:p>
    <w:p>
      <w:r>
        <w:rPr>
          <w:rFonts w:ascii="Calibri" w:hAnsi="Calibri"/>
          <w:b w:val="0"/>
          <w:i w:val="0"/>
          <w:color w:val="1B2A4A"/>
          <w:sz w:val="24"/>
        </w:rPr>
        <w:t>You can sign up with:</w:t>
      </w:r>
    </w:p>
    <w:p>
      <w:r>
        <w:rPr>
          <w:rFonts w:ascii="Calibri" w:hAnsi="Calibri"/>
          <w:b w:val="0"/>
          <w:i w:val="0"/>
          <w:color w:val="1B2A4A"/>
          <w:sz w:val="24"/>
        </w:rPr>
        <w:t>Puedes registrarte con: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Your **Google account** (fastest) / Tu **cuenta de Google** (más rápido)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Your **Apple ID** / Tu **Apple ID**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Your **email address** / Tu **correo electrónico**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Perplexity sign-up screen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6.  </w:t>
      </w:r>
      <w:r>
        <w:rPr>
          <w:rFonts w:ascii="Calibri" w:hAnsi="Calibri"/>
          <w:b/>
          <w:i w:val="0"/>
          <w:color w:val="1B2A4A"/>
          <w:sz w:val="26"/>
        </w:rPr>
        <w:t>Start searching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Empieza a buscar</w:t>
      </w:r>
    </w:p>
    <w:p>
      <w:r>
        <w:rPr>
          <w:rFonts w:ascii="Calibri" w:hAnsi="Calibri"/>
          <w:b w:val="0"/>
          <w:i w:val="0"/>
          <w:color w:val="1B2A4A"/>
          <w:sz w:val="24"/>
        </w:rPr>
        <w:t>Type a question in the search box. Perplexity will give you an answer with links to sources!</w:t>
      </w:r>
    </w:p>
    <w:p>
      <w:r>
        <w:rPr>
          <w:rFonts w:ascii="Calibri" w:hAnsi="Calibri"/>
          <w:b w:val="0"/>
          <w:i w:val="0"/>
          <w:color w:val="1B2A4A"/>
          <w:sz w:val="24"/>
        </w:rPr>
        <w:t>Escribe una pregunta en el cuadro de búsqueda. ¡Perplexity te dará una respuesta con enlaces a las fuentes!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Perplexity search screen with answer and citations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240"/>
      </w:pPr>
      <w:r>
        <w:rPr>
          <w:rFonts w:ascii="Calibri" w:hAnsi="Calibri"/>
          <w:b/>
          <w:i w:val="0"/>
          <w:color w:val="0096C7"/>
          <w:sz w:val="36"/>
        </w:rPr>
        <w:br/>
        <w:t>🤖  Android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Open the Play Store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Play Store</w:t>
      </w:r>
    </w:p>
    <w:p>
      <w:r>
        <w:rPr>
          <w:rFonts w:ascii="Calibri" w:hAnsi="Calibri"/>
          <w:b w:val="0"/>
          <w:i w:val="0"/>
          <w:color w:val="1B2A4A"/>
          <w:sz w:val="24"/>
        </w:rPr>
        <w:t>Look for the colorful triangle icon (Play Store). Tap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el ícono del triángulo de colores (Play Store). Tócalo.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Android home screen with Play Store icon circled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Search for Perplexity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Perplexity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search bar at the top. Type: **Perplexity**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la barra de búsqueda en la parte de arriba. Escribe: **Perplexity**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Play Store search bar with "Perplexity" typed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Install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Instala</w:t>
      </w:r>
    </w:p>
    <w:p>
      <w:r>
        <w:rPr>
          <w:rFonts w:ascii="Calibri" w:hAnsi="Calibri"/>
          <w:b w:val="0"/>
          <w:i w:val="0"/>
          <w:color w:val="1B2A4A"/>
          <w:sz w:val="24"/>
        </w:rPr>
        <w:t>Find the app that says **Perplexity - Ask Anything** by **Perplexity AI**. Tap the green **Install** button.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la aplicación que dice **Perplexity - Ask Anything** de **Perplexity AI**. Toca el botón verde **Install** (Instalar).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Perplexity app listing with Install button highlighted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Open and sign up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y regístrate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**Open**. Sign up with your Google account or email.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**Open** (Abrir). Regístrate con tu cuenta de Google o correo.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5.  </w:t>
      </w:r>
      <w:r>
        <w:rPr>
          <w:rFonts w:ascii="Calibri" w:hAnsi="Calibri"/>
          <w:b/>
          <w:i w:val="0"/>
          <w:color w:val="1B2A4A"/>
          <w:sz w:val="26"/>
        </w:rPr>
        <w:t>Start searching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Empieza a buscar</w:t>
      </w:r>
    </w:p>
    <w:p>
      <w:r>
        <w:rPr>
          <w:rFonts w:ascii="Calibri" w:hAnsi="Calibri"/>
          <w:b w:val="0"/>
          <w:i w:val="0"/>
          <w:color w:val="1B2A4A"/>
          <w:sz w:val="24"/>
        </w:rPr>
        <w:t>Type a question. Perplexity searches the web and shows you the answer with sources!</w:t>
      </w:r>
    </w:p>
    <w:p>
      <w:r>
        <w:rPr>
          <w:rFonts w:ascii="Calibri" w:hAnsi="Calibri"/>
          <w:b w:val="0"/>
          <w:i w:val="0"/>
          <w:color w:val="1B2A4A"/>
          <w:sz w:val="24"/>
        </w:rPr>
        <w:t>Escribe una pregunta. ¡Perplexity busca en internet y te muestra la respuesta con las fuentes!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What Makes Perplexity Different / Qué hace diferente a Perplexity</w:t>
      </w:r>
    </w:p>
    <w:p>
      <w:r>
        <w:rPr>
          <w:rFonts w:ascii="Calibri" w:hAnsi="Calibri"/>
          <w:b w:val="0"/>
          <w:i w:val="0"/>
          <w:color w:val="1B2A4A"/>
          <w:sz w:val="24"/>
        </w:rPr>
        <w:t>Perplexity shows you **where** the answer came from. You can tap the source links to check.</w:t>
      </w:r>
    </w:p>
    <w:p>
      <w:r>
        <w:rPr>
          <w:rFonts w:ascii="Calibri" w:hAnsi="Calibri"/>
          <w:b w:val="0"/>
          <w:i w:val="0"/>
          <w:color w:val="1B2A4A"/>
          <w:sz w:val="24"/>
        </w:rPr>
        <w:t>Perplexity te muestra **de dónde** viene la respuesta. Puedes tocar los enlaces de las fuentes para verificar.</w:t>
      </w:r>
    </w:p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Yesukan | Phil 4:13 — I can do all things through Christ who strengthens me.  |  Yes you can.</w:t>
      </w:r>
    </w:p>
    <w:p>
      <w:pPr>
        <w:jc w:val="center"/>
      </w:pP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