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0096C7"/>
                <w:sz w:val="20"/>
              </w:rPr>
              <w:t xml:space="preserve">  Yesukan | Phil 4:13  •  AI 201: AI for Work and Income  </w:t>
            </w:r>
          </w:p>
        </w:tc>
      </w:tr>
    </w:tbl>
    <w:p>
      <w:pPr>
        <w:pStyle w:val="Heading1"/>
      </w:pPr>
      <w:r>
        <w:rPr>
          <w:rFonts w:ascii="Calibri" w:hAnsi="Calibri"/>
          <w:b/>
          <w:color w:val="1B2A4A"/>
          <w:sz w:val="40"/>
        </w:rPr>
        <w:t>How to Get Claude on Your Phone</w:t>
      </w:r>
    </w:p>
    <w:p>
      <w:pPr>
        <w:pStyle w:val="Heading1"/>
      </w:pPr>
      <w:r>
        <w:rPr>
          <w:rFonts w:ascii="Calibri" w:hAnsi="Calibri"/>
          <w:b/>
          <w:color w:val="1B2A4A"/>
          <w:sz w:val="40"/>
        </w:rPr>
        <w:t>Cómo instalar Claude en tu teléfono</w:t>
      </w: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What You Need / Lo que necesitas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An email address / Un correo electrónico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Wi-Fi connection / Conexión Wi-Fi</w:t>
      </w:r>
    </w:p>
    <w:p>
      <w:pPr>
        <w:spacing w:before="240"/>
      </w:pPr>
      <w:r>
        <w:rPr>
          <w:rFonts w:ascii="Calibri" w:hAnsi="Calibri"/>
          <w:b/>
          <w:i w:val="0"/>
          <w:color w:val="0096C7"/>
          <w:sz w:val="36"/>
        </w:rPr>
        <w:br/>
        <w:t>🍎  iPhone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1.  </w:t>
      </w:r>
      <w:r>
        <w:rPr>
          <w:rFonts w:ascii="Calibri" w:hAnsi="Calibri"/>
          <w:b/>
          <w:i w:val="0"/>
          <w:color w:val="1B2A4A"/>
          <w:sz w:val="26"/>
        </w:rPr>
        <w:t>Open the App Store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Abre la App Store</w:t>
      </w:r>
    </w:p>
    <w:p>
      <w:r>
        <w:rPr>
          <w:rFonts w:ascii="Calibri" w:hAnsi="Calibri"/>
          <w:b w:val="0"/>
          <w:i w:val="0"/>
          <w:color w:val="1B2A4A"/>
          <w:sz w:val="24"/>
        </w:rPr>
        <w:t>Look for the blue icon with a white "A" on your home screen. Tap it.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el ícono azul con una "A" blanca en tu pantalla principal. Tócalo.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iPhone home screen with App Store icon circled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2.  </w:t>
      </w:r>
      <w:r>
        <w:rPr>
          <w:rFonts w:ascii="Calibri" w:hAnsi="Calibri"/>
          <w:b/>
          <w:i w:val="0"/>
          <w:color w:val="1B2A4A"/>
          <w:sz w:val="26"/>
        </w:rPr>
        <w:t>Search for Claude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Busca Claude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the search icon (magnifying glass) at the bottom. Type: **Claude**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el ícono de búsqueda (lupa) en la parte de abajo. Escribe: **Claude**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App Store search bar with "Claude" typed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3.  </w:t>
      </w:r>
      <w:r>
        <w:rPr>
          <w:rFonts w:ascii="Calibri" w:hAnsi="Calibri"/>
          <w:b/>
          <w:i w:val="0"/>
          <w:color w:val="1B2A4A"/>
          <w:sz w:val="26"/>
        </w:rPr>
        <w:t>Download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Descarga</w:t>
      </w:r>
    </w:p>
    <w:p>
      <w:r>
        <w:rPr>
          <w:rFonts w:ascii="Calibri" w:hAnsi="Calibri"/>
          <w:b w:val="0"/>
          <w:i w:val="0"/>
          <w:color w:val="1B2A4A"/>
          <w:sz w:val="24"/>
        </w:rPr>
        <w:t>Find the app that says **Claude** by **Anthropic**. The icon is a tan/brown circle. Tap the blue **GET** button.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la aplicación que dice **Claude** de **Anthropic**. El ícono es un círculo color café claro. Toca el botón azul **GET** (OBTENER).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Claude app listing with GET button highlighted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4.  </w:t>
      </w:r>
      <w:r>
        <w:rPr>
          <w:rFonts w:ascii="Calibri" w:hAnsi="Calibri"/>
          <w:b/>
          <w:i w:val="0"/>
          <w:color w:val="1B2A4A"/>
          <w:sz w:val="26"/>
        </w:rPr>
        <w:t>Open the app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Abre la aplicación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**Open** or find the Claude icon on your home screen.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**Open** (Abrir) o busca el ícono de Claude en tu pantalla.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Claude icon on home screen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5.  </w:t>
      </w:r>
      <w:r>
        <w:rPr>
          <w:rFonts w:ascii="Calibri" w:hAnsi="Calibri"/>
          <w:b/>
          <w:i w:val="0"/>
          <w:color w:val="1B2A4A"/>
          <w:sz w:val="26"/>
        </w:rPr>
        <w:t>Create an account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Crea una cuenta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**Sign up**. You can use: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**Sign up** (Registrarse). Puedes usar: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Your **Google account** / Tu **cuenta de Google**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Your **email address** / Tu **correo electrónico**</w:t>
      </w:r>
    </w:p>
    <w:p>
      <w:r>
        <w:rPr>
          <w:rFonts w:ascii="Calibri" w:hAnsi="Calibri"/>
          <w:b w:val="0"/>
          <w:i w:val="0"/>
          <w:color w:val="1B2A4A"/>
          <w:sz w:val="24"/>
        </w:rPr>
        <w:t>Claude will send a verification code to your email. Check your inbox and type the code.</w:t>
      </w:r>
    </w:p>
    <w:p>
      <w:r>
        <w:rPr>
          <w:rFonts w:ascii="Calibri" w:hAnsi="Calibri"/>
          <w:b w:val="0"/>
          <w:i w:val="0"/>
          <w:color w:val="1B2A4A"/>
          <w:sz w:val="24"/>
        </w:rPr>
        <w:t>Claude enviará un código de verificación a tu correo. Revisa tu bandeja de entrada y escribe el código.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Claude sign-up screen with email entry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6.  </w:t>
      </w:r>
      <w:r>
        <w:rPr>
          <w:rFonts w:ascii="Calibri" w:hAnsi="Calibri"/>
          <w:b/>
          <w:i w:val="0"/>
          <w:color w:val="1B2A4A"/>
          <w:sz w:val="26"/>
        </w:rPr>
        <w:t>Start chatting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Empieza a chatear</w:t>
      </w:r>
    </w:p>
    <w:p>
      <w:r>
        <w:rPr>
          <w:rFonts w:ascii="Calibri" w:hAnsi="Calibri"/>
          <w:b w:val="0"/>
          <w:i w:val="0"/>
          <w:color w:val="1B2A4A"/>
          <w:sz w:val="24"/>
        </w:rPr>
        <w:t>Type your first question in the message box at the bottom!</w:t>
      </w:r>
    </w:p>
    <w:p>
      <w:r>
        <w:rPr>
          <w:rFonts w:ascii="Calibri" w:hAnsi="Calibri"/>
          <w:b w:val="0"/>
          <w:i w:val="0"/>
          <w:color w:val="1B2A4A"/>
          <w:sz w:val="24"/>
        </w:rPr>
        <w:t>¡Escribe tu primera pregunta en el cuadro de mensaje en la parte de abajo!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Claude chat screen with message box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240"/>
      </w:pPr>
      <w:r>
        <w:rPr>
          <w:rFonts w:ascii="Calibri" w:hAnsi="Calibri"/>
          <w:b/>
          <w:i w:val="0"/>
          <w:color w:val="0096C7"/>
          <w:sz w:val="36"/>
        </w:rPr>
        <w:br/>
        <w:t>🤖  Android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1.  </w:t>
      </w:r>
      <w:r>
        <w:rPr>
          <w:rFonts w:ascii="Calibri" w:hAnsi="Calibri"/>
          <w:b/>
          <w:i w:val="0"/>
          <w:color w:val="1B2A4A"/>
          <w:sz w:val="26"/>
        </w:rPr>
        <w:t>Open the Play Store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Abre Play Store</w:t>
      </w:r>
    </w:p>
    <w:p>
      <w:r>
        <w:rPr>
          <w:rFonts w:ascii="Calibri" w:hAnsi="Calibri"/>
          <w:b w:val="0"/>
          <w:i w:val="0"/>
          <w:color w:val="1B2A4A"/>
          <w:sz w:val="24"/>
        </w:rPr>
        <w:t>Look for the colorful triangle icon (Play Store). Tap it.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el ícono del triángulo de colores (Play Store). Tócalo.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Android home screen with Play Store icon circled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2.  </w:t>
      </w:r>
      <w:r>
        <w:rPr>
          <w:rFonts w:ascii="Calibri" w:hAnsi="Calibri"/>
          <w:b/>
          <w:i w:val="0"/>
          <w:color w:val="1B2A4A"/>
          <w:sz w:val="26"/>
        </w:rPr>
        <w:t>Search for Claude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Busca Claude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the search bar at the top. Type: **Claude Anthropic**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la barra de búsqueda en la parte de arriba. Escribe: **Claude Anthropic**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Play Store search bar with "Claude Anthropic" typed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3.  </w:t>
      </w:r>
      <w:r>
        <w:rPr>
          <w:rFonts w:ascii="Calibri" w:hAnsi="Calibri"/>
          <w:b/>
          <w:i w:val="0"/>
          <w:color w:val="1B2A4A"/>
          <w:sz w:val="26"/>
        </w:rPr>
        <w:t>Install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Instala</w:t>
      </w:r>
    </w:p>
    <w:p>
      <w:r>
        <w:rPr>
          <w:rFonts w:ascii="Calibri" w:hAnsi="Calibri"/>
          <w:b w:val="0"/>
          <w:i w:val="0"/>
          <w:color w:val="1B2A4A"/>
          <w:sz w:val="24"/>
        </w:rPr>
        <w:t>Find the app that says **Claude** by **Anthropic**. Tap the green **Install** button.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la aplicación que dice **Claude** de **Anthropic**. Toca el botón verde **Install** (Instalar).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Claude app listing with Install button highlighted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4.  </w:t>
      </w:r>
      <w:r>
        <w:rPr>
          <w:rFonts w:ascii="Calibri" w:hAnsi="Calibri"/>
          <w:b/>
          <w:i w:val="0"/>
          <w:color w:val="1B2A4A"/>
          <w:sz w:val="26"/>
        </w:rPr>
        <w:t>Open and create an account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Abre y crea una cuenta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**Open**. Then tap **Sign up** and use your Google account or email.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**Open** (Abrir). Luego toca **Sign up** (Registrarse) y usa tu cuenta de Google o correo.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5.  </w:t>
      </w:r>
      <w:r>
        <w:rPr>
          <w:rFonts w:ascii="Calibri" w:hAnsi="Calibri"/>
          <w:b/>
          <w:i w:val="0"/>
          <w:color w:val="1B2A4A"/>
          <w:sz w:val="26"/>
        </w:rPr>
        <w:t>Verify your email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Verifica tu correo</w:t>
      </w:r>
    </w:p>
    <w:p>
      <w:r>
        <w:rPr>
          <w:rFonts w:ascii="Calibri" w:hAnsi="Calibri"/>
          <w:b w:val="0"/>
          <w:i w:val="0"/>
          <w:color w:val="1B2A4A"/>
          <w:sz w:val="24"/>
        </w:rPr>
        <w:t>Claude will send a code to your email. Open your email app, find the code, and type it in Claude.</w:t>
      </w:r>
    </w:p>
    <w:p>
      <w:r>
        <w:rPr>
          <w:rFonts w:ascii="Calibri" w:hAnsi="Calibri"/>
          <w:b w:val="0"/>
          <w:i w:val="0"/>
          <w:color w:val="1B2A4A"/>
          <w:sz w:val="24"/>
        </w:rPr>
        <w:t>Claude enviará un código a tu correo. Abre tu aplicación de correo, busca el código y escríbelo en Claude.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6.  </w:t>
      </w:r>
      <w:r>
        <w:rPr>
          <w:rFonts w:ascii="Calibri" w:hAnsi="Calibri"/>
          <w:b/>
          <w:i w:val="0"/>
          <w:color w:val="1B2A4A"/>
          <w:sz w:val="26"/>
        </w:rPr>
        <w:t>Start chatting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Empieza a chatear</w:t>
      </w:r>
    </w:p>
    <w:p>
      <w:r>
        <w:rPr>
          <w:rFonts w:ascii="Calibri" w:hAnsi="Calibri"/>
          <w:b w:val="0"/>
          <w:i w:val="0"/>
          <w:color w:val="1B2A4A"/>
          <w:sz w:val="24"/>
        </w:rPr>
        <w:t>Type your first question in the message box!</w:t>
      </w:r>
    </w:p>
    <w:p>
      <w:r>
        <w:rPr>
          <w:rFonts w:ascii="Calibri" w:hAnsi="Calibri"/>
          <w:b w:val="0"/>
          <w:i w:val="0"/>
          <w:color w:val="1B2A4A"/>
          <w:sz w:val="24"/>
        </w:rPr>
        <w:t>¡Escribe tu primera pregunta en el cuadro de mensaje!</w:t>
      </w: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Tip / Consejo</w:t>
      </w:r>
    </w:p>
    <w:p>
      <w:r>
        <w:rPr>
          <w:rFonts w:ascii="Calibri" w:hAnsi="Calibri"/>
          <w:b w:val="0"/>
          <w:i w:val="0"/>
          <w:color w:val="1B2A4A"/>
          <w:sz w:val="24"/>
        </w:rPr>
        <w:t>Claude is very good for writing help and reading screenshots. Try taking a photo of a letter or notice and asking Claude to explain it.</w:t>
      </w:r>
    </w:p>
    <w:p>
      <w:r>
        <w:rPr>
          <w:rFonts w:ascii="Calibri" w:hAnsi="Calibri"/>
          <w:b w:val="0"/>
          <w:i w:val="0"/>
          <w:color w:val="1B2A4A"/>
          <w:sz w:val="24"/>
        </w:rPr>
        <w:t>Claude es muy bueno para ayudar con escritura y leer capturas de pantalla. Intenta tomar una foto de una carta o aviso y pídele a Claude que lo explique.</w:t>
      </w:r>
    </w:p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Yesukan | Phil 4:13 — I can do all things through Christ who strengthens me.  |  Yes you can.</w:t>
      </w:r>
    </w:p>
    <w:p>
      <w:pPr>
        <w:jc w:val="center"/>
      </w:pP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