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096C7"/>
                <w:sz w:val="20"/>
              </w:rPr>
              <w:t xml:space="preserve">  Yesukan | Phil 4:13  •  AI 201: AI for Work and Income  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B2A4A"/>
          <w:sz w:val="40"/>
        </w:rPr>
        <w:t>How to Get ChatGPT on Your Phone</w:t>
      </w:r>
    </w:p>
    <w:p>
      <w:pPr>
        <w:pStyle w:val="Heading1"/>
      </w:pPr>
      <w:r>
        <w:rPr>
          <w:rFonts w:ascii="Calibri" w:hAnsi="Calibri"/>
          <w:b/>
          <w:color w:val="1B2A4A"/>
          <w:sz w:val="40"/>
        </w:rPr>
        <w:t>Cómo instalar ChatGPT en tu teléfono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You Need / Lo que necesitas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An email address or Google account / Un correo electrónico o cuenta de Google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 phone number for verification / Un número de teléfono para verificación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Wi-Fi connection / Conexión Wi-Fi</w:t>
      </w:r>
    </w:p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🍎  iPhone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App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App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blue icon with a white "A" on your home screen.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azul con una "A" blanca en tu pantalla principal.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iPhone home screen with App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ChatGPT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ChatGPT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icon (magnifying glass) at the bottom. Type: **ChatGPT**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el ícono de búsqueda (lupa) en la parte de abajo. Escribe: **ChatGPT**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App Store search bar with "ChatGPT"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Download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Descarga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**ChatGPT** by **OpenAI**. The icon is a green/black circle. Tap the blue **GET**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**ChatGPT** de **OpenAI**. El ícono es un círculo verde/negro. Toca el botón azul **GET** (OBTENER).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ChatGPT app listing with GET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the app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aplicación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 or find the ChatGPT icon on your home screen.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 o busca el ícono de ChatGPT en tu pantalla.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ChatGPT icon on home screen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Create an account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Crea una cuenta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**Sign up**. You can use: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**Sign up** (Registrarse). Puedes usar: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**Google account** (fastest) / Tu **cuenta de Google** (más rápido)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**Apple ID** / Tu **Apple ID**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**email address** / Tu **correo electrónico**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ChatGPT sign-up screen with Google, Apple, and email options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6.  </w:t>
      </w:r>
      <w:r>
        <w:rPr>
          <w:rFonts w:ascii="Calibri" w:hAnsi="Calibri"/>
          <w:b/>
          <w:i w:val="0"/>
          <w:color w:val="1B2A4A"/>
          <w:sz w:val="26"/>
        </w:rPr>
        <w:t>Verify your phone number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Verifica tu número de teléfono</w:t>
      </w:r>
    </w:p>
    <w:p>
      <w:r>
        <w:rPr>
          <w:rFonts w:ascii="Calibri" w:hAnsi="Calibri"/>
          <w:b w:val="0"/>
          <w:i w:val="0"/>
          <w:color w:val="1B2A4A"/>
          <w:sz w:val="24"/>
        </w:rPr>
        <w:t>OpenAI may send a code to your phone by text message. Type the code to continue.</w:t>
      </w:r>
    </w:p>
    <w:p>
      <w:r>
        <w:rPr>
          <w:rFonts w:ascii="Calibri" w:hAnsi="Calibri"/>
          <w:b w:val="0"/>
          <w:i w:val="0"/>
          <w:color w:val="1B2A4A"/>
          <w:sz w:val="24"/>
        </w:rPr>
        <w:t>OpenAI puede enviar un código a tu teléfono por mensaje de texto. Escribe el código para continuar.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Phone verification screen with code entry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7.  </w:t>
      </w:r>
      <w:r>
        <w:rPr>
          <w:rFonts w:ascii="Calibri" w:hAnsi="Calibri"/>
          <w:b/>
          <w:i w:val="0"/>
          <w:color w:val="1B2A4A"/>
          <w:sz w:val="26"/>
        </w:rPr>
        <w:t>Start chatting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chatear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your first question in the message box at the bottom!</w:t>
      </w:r>
    </w:p>
    <w:p>
      <w:r>
        <w:rPr>
          <w:rFonts w:ascii="Calibri" w:hAnsi="Calibri"/>
          <w:b w:val="0"/>
          <w:i w:val="0"/>
          <w:color w:val="1B2A4A"/>
          <w:sz w:val="24"/>
        </w:rPr>
        <w:t>¡Escribe tu primera pregunta en el cuadro de mensaje en la parte de abajo!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ChatGPT chat screen with message box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🤖  Android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Play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Play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colorful triangle icon (Play Store).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del triángulo de colores (Play Store).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Android home screen with Play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ChatGPT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ChatGPT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bar at the top. Type: **ChatGPT**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la barra de búsqueda en la parte de arriba. Escribe: **ChatGPT**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Play Store search bar with "ChatGPT"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Install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Instala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**ChatGPT** by **OpenAI**. Tap the green **Install**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**ChatGPT** de **OpenAI**. Toca el botón verde **Install** (Instalar).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ChatGPT app listing with Install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the app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aplicación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 or find ChatGPT on your home screen.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 o busca ChatGPT en tu pantalla.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Create an account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Crea una cuenta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**Sign up**. You can use: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**Sign up** (Registrarse). Puedes usar: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**Google account** (fastest) / Tu **cuenta de Google** (más rápido)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**email address** / Tu **correo electrónico**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ChatGPT sign-up screen with options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6.  </w:t>
      </w:r>
      <w:r>
        <w:rPr>
          <w:rFonts w:ascii="Calibri" w:hAnsi="Calibri"/>
          <w:b/>
          <w:i w:val="0"/>
          <w:color w:val="1B2A4A"/>
          <w:sz w:val="26"/>
        </w:rPr>
        <w:t>Verify your phone number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Verifica tu número de teléfono</w:t>
      </w:r>
    </w:p>
    <w:p>
      <w:r>
        <w:rPr>
          <w:rFonts w:ascii="Calibri" w:hAnsi="Calibri"/>
          <w:b w:val="0"/>
          <w:i w:val="0"/>
          <w:color w:val="1B2A4A"/>
          <w:sz w:val="24"/>
        </w:rPr>
        <w:t>OpenAI may send a code to your phone by text message. Type the code to continue.</w:t>
      </w:r>
    </w:p>
    <w:p>
      <w:r>
        <w:rPr>
          <w:rFonts w:ascii="Calibri" w:hAnsi="Calibri"/>
          <w:b w:val="0"/>
          <w:i w:val="0"/>
          <w:color w:val="1B2A4A"/>
          <w:sz w:val="24"/>
        </w:rPr>
        <w:t>OpenAI puede enviar un código a tu teléfono por mensaje de texto. Escribe el código para continuar.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7.  </w:t>
      </w:r>
      <w:r>
        <w:rPr>
          <w:rFonts w:ascii="Calibri" w:hAnsi="Calibri"/>
          <w:b/>
          <w:i w:val="0"/>
          <w:color w:val="1B2A4A"/>
          <w:sz w:val="26"/>
        </w:rPr>
        <w:t>Start chatting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chatear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your first question in the message box at the bottom!</w:t>
      </w:r>
    </w:p>
    <w:p>
      <w:r>
        <w:rPr>
          <w:rFonts w:ascii="Calibri" w:hAnsi="Calibri"/>
          <w:b w:val="0"/>
          <w:i w:val="0"/>
          <w:color w:val="1B2A4A"/>
          <w:sz w:val="24"/>
        </w:rPr>
        <w:t>¡Escribe tu primera pregunta en el cuadro de mensaje en la parte de abajo!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Tip / Consejo</w:t>
      </w:r>
    </w:p>
    <w:p>
      <w:r>
        <w:rPr>
          <w:rFonts w:ascii="Calibri" w:hAnsi="Calibri"/>
          <w:b w:val="0"/>
          <w:i w:val="0"/>
          <w:color w:val="1B2A4A"/>
          <w:sz w:val="24"/>
        </w:rPr>
        <w:t>If you already have a Google account (Gmail), tap **Continue with Google** for the fastest setup.</w:t>
      </w:r>
    </w:p>
    <w:p>
      <w:r>
        <w:rPr>
          <w:rFonts w:ascii="Calibri" w:hAnsi="Calibri"/>
          <w:b w:val="0"/>
          <w:i w:val="0"/>
          <w:color w:val="1B2A4A"/>
          <w:sz w:val="24"/>
        </w:rPr>
        <w:t>Si ya tienes una cuenta de Google (Gmail), toca **Continue with Google** (Continuar con Google) para la configuración más rápida.</w:t>
      </w:r>
    </w:p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Yesukan | Phil 4:13 — I can do all things through Christ who strengthens me.  |  Yes you can.</w:t>
      </w:r>
    </w:p>
    <w:p>
      <w:pPr>
        <w:jc w:val="center"/>
      </w:pP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