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12 | Session 2   •   Semana 12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Showcase and Celebration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Share what you learned and leave with one safe next step for future AI use.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Comparte lo que aprendiste y vete con un siguiente paso seguro para usar IA en el futuro.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present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reflect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question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useful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respectful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next step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your saved showcase notes.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tus notas guardadas de presentación.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Present your goal, prompt, and result.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Presenta tu meta, mensaje y resultado.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Listen closely to classmates.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Escucha atentamente a tus compañeros.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one respectful question.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respetuosa.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Write one reflection about your next safe step.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reflexión sobre tu siguiente paso seguro.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3 respectful questions for classmates.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say what I learned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one reflection sentence about my next step.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Present one useful example from class. Ask or answer one respectful question. State one safe next step for using AI after the course.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 un siguiente paso seguro para usar IA después del curso.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write 3 respectful questions you can ask after a classmate presents.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3 preguntas respetuosas que puedes hacer después de que un compañero presente.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Ask: "Help me say one thing I learned from this course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Ayúdame a decir una cosa que aprendí de este curso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Write a short reflection: "What AI task can I do now that I could not do before?"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 una reflexión corta: ¿Qué tarea de IA puedo hacer ahora que no podía hacer antes?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Practice asking one respectful question after a partner's showcase. Then swap.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Practica hacer una pregunta respetuosa después de la presentación de un compañero. Luego intercambien.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 for "3 safe next steps for using AI after a class" and choose one you will try.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3 pasos seguros para usar IA después de una clase y elige uno que probarás.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