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1B2A4A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  Week 11 | Session 1   •   Semana 11 | Sesión 1</w:t>
            </w:r>
          </w:p>
        </w:tc>
        <w:tc>
          <w:tcPr>
            <w:tcW w:type="dxa" w:w="4986"/>
            <w:shd w:fill="1B2A4A"/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FFFFFF"/>
                <w:sz w:val="20"/>
              </w:rPr>
              <w:t xml:space="preserve">Yesukan | Phil 4:13  •  AI 101: AI in Your Life  </w:t>
            </w:r>
          </w:p>
        </w:tc>
      </w:tr>
    </w:tbl>
    <w:p>
      <w:pPr>
        <w:pStyle w:val="Heading1"/>
        <w:spacing w:before="120" w:after="40"/>
      </w:pPr>
      <w:r>
        <w:rPr>
          <w:rFonts w:ascii="Calibri" w:hAnsi="Calibri"/>
          <w:b/>
          <w:color w:val="1B2A4A"/>
          <w:sz w:val="44"/>
        </w:rPr>
        <w:t>Spot Unsafe AI Answers and Scams Handout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0FE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TODAY YOU CAN: / HOY PUEDES:  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6"/>
              </w:rPr>
              <w:t>Use simple checks to decide if an AI answer or message is safe to trust.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4"/>
              </w:rPr>
              <w:t>Usa verificaciones sencillas para decidir si una respuesta o mensaje de IA es seguro.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F3E0"/>
          </w:tcPr>
          <w:p>
            <w:r>
              <w:rPr>
                <w:rFonts w:ascii="Calibri" w:hAnsi="Calibri"/>
                <w:b/>
                <w:i w:val="0"/>
                <w:color w:val="F77F00"/>
                <w:sz w:val="22"/>
              </w:rPr>
              <w:t>KEY WORDS / PALABRAS CLAVE:</w:t>
              <w:br/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source  →  fuente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scam  →  estafa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warning sign  →  señal de advertencia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fake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urgent  →  urgente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verify</w:t>
            </w:r>
          </w:p>
        </w:tc>
      </w:tr>
    </w:tbl>
    <w:p>
      <w:pPr>
        <w:spacing w:after="40"/>
      </w:pP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>STEPS / PASOS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1.  </w:t>
      </w:r>
      <w:r>
        <w:rPr>
          <w:rFonts w:ascii="Calibri" w:hAnsi="Calibri"/>
          <w:b w:val="0"/>
          <w:i w:val="0"/>
          <w:color w:val="1B2A4A"/>
          <w:sz w:val="26"/>
        </w:rPr>
        <w:t>Read the answer or message slowly.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Lee la respuesta o mensaje lentamente.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2.  </w:t>
      </w:r>
      <w:r>
        <w:rPr>
          <w:rFonts w:ascii="Calibri" w:hAnsi="Calibri"/>
          <w:b w:val="0"/>
          <w:i w:val="0"/>
          <w:color w:val="1B2A4A"/>
          <w:sz w:val="26"/>
        </w:rPr>
        <w:t>Look for warning signs.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Busca señales de advertencia.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3.  </w:t>
      </w:r>
      <w:r>
        <w:rPr>
          <w:rFonts w:ascii="Calibri" w:hAnsi="Calibri"/>
          <w:b w:val="0"/>
          <w:i w:val="0"/>
          <w:color w:val="1B2A4A"/>
          <w:sz w:val="26"/>
        </w:rPr>
        <w:t>Ask for sources or proof.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Pide fuentes o pruebas.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4.  </w:t>
      </w:r>
      <w:r>
        <w:rPr>
          <w:rFonts w:ascii="Calibri" w:hAnsi="Calibri"/>
          <w:b w:val="0"/>
          <w:i w:val="0"/>
          <w:color w:val="1B2A4A"/>
          <w:sz w:val="26"/>
        </w:rPr>
        <w:t>Check one fact in a trusted place.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Verifica un dato en un lugar confiable.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5.  </w:t>
      </w:r>
      <w:r>
        <w:rPr>
          <w:rFonts w:ascii="Calibri" w:hAnsi="Calibri"/>
          <w:b w:val="0"/>
          <w:i w:val="0"/>
          <w:color w:val="1B2A4A"/>
          <w:sz w:val="26"/>
        </w:rPr>
        <w:t>Decide what you will do next.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Decide qué harás a continuación.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5E9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TRY THIS NOW / PRUEBA ESTO AHORA</w:t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Tell me what you are not sure about in this answer.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Give me trusted sources for this claim.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What warning signs do you see in this text message?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SHOW THE TEACHER / MUÉSTRALE AL MAESTRO/A:</w:t>
              <w:br/>
            </w:r>
            <w:r>
              <w:rPr>
                <w:rFonts w:ascii="Calibri" w:hAnsi="Calibri"/>
                <w:b w:val="0"/>
                <w:i w:val="0"/>
                <w:color w:val="FFFFFF"/>
                <w:sz w:val="24"/>
              </w:rPr>
              <w:t>Show two warning signs from a sample. Read one fact-check question aloud. Name one place you would verify the claim.</w:t>
            </w:r>
            <w:r>
              <w:br/>
            </w:r>
            <w:r>
              <w:rPr>
                <w:rFonts w:ascii="Calibri" w:hAnsi="Calibri"/>
                <w:b w:val="0"/>
                <w:i/>
                <w:color w:val="A0B0C0"/>
                <w:sz w:val="22"/>
              </w:rPr>
              <w:t>Nombra un lugar donde verificarías la información.</w:t>
            </w:r>
          </w:p>
        </w:tc>
      </w:tr>
    </w:tbl>
    <w:p>
      <w:pPr>
        <w:spacing w:after="40"/>
      </w:pP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IF YOU NEED MORE TO DO / SI NECESITAS MÁS POR HACER: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1.  </w:t>
      </w:r>
      <w:r>
        <w:rPr>
          <w:rFonts w:ascii="Calibri" w:hAnsi="Calibri"/>
          <w:b w:val="0"/>
          <w:i w:val="0"/>
          <w:color w:val="1B2A4A"/>
          <w:sz w:val="24"/>
        </w:rPr>
        <w:t>Ask AI: "Give me sources for this answer and say what you are not sure about." See how it responds.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la IA: Dame fuentes para esta respuesta y di de qué no estás seguro. Mira cómo responde.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2.  </w:t>
      </w:r>
      <w:r>
        <w:rPr>
          <w:rFonts w:ascii="Calibri" w:hAnsi="Calibri"/>
          <w:b w:val="0"/>
          <w:i w:val="0"/>
          <w:color w:val="1B2A4A"/>
          <w:sz w:val="24"/>
        </w:rPr>
        <w:t>Paste a short sample text and ask: "What are 5 warning signs this could be a scam?"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Pega un texto de ejemplo corto y pide: ¿Cuáles son 5 señales de que esto podría ser una estafa?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3.  </w:t>
      </w:r>
      <w:r>
        <w:rPr>
          <w:rFonts w:ascii="Calibri" w:hAnsi="Calibri"/>
          <w:b w:val="0"/>
          <w:i w:val="0"/>
          <w:color w:val="1B2A4A"/>
          <w:sz w:val="24"/>
        </w:rPr>
        <w:t>Ask AI to rewrite one answer using only information it can support with trusted sources.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la IA que reescriba una respuesta usando solo información que pueda respaldar con fuentes confiables.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4.  </w:t>
      </w:r>
      <w:r>
        <w:rPr>
          <w:rFonts w:ascii="Calibri" w:hAnsi="Calibri"/>
          <w:b w:val="0"/>
          <w:i w:val="0"/>
          <w:color w:val="1B2A4A"/>
          <w:sz w:val="24"/>
        </w:rPr>
        <w:t>Read one AI answer and write down 2 words that sound "too good to be true." Ask AI to explain why that matters.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Lee una respuesta de IA y escribe 2 palabras que suenen demasiado buenas para ser verdad. Pide a la IA que explique por qué importa.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5.  </w:t>
      </w:r>
      <w:r>
        <w:rPr>
          <w:rFonts w:ascii="Calibri" w:hAnsi="Calibri"/>
          <w:b w:val="0"/>
          <w:i w:val="0"/>
          <w:color w:val="1B2A4A"/>
          <w:sz w:val="24"/>
        </w:rPr>
        <w:t>Ask: "What should I do before I trust information from a text message?" List 3 steps.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Pregunta: ¿Qué debo hacer antes de confiar en información de un mensaje de texto? Lista 3 pasos.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DECEA"/>
          </w:tcPr>
          <w:p>
            <w:r>
              <w:rPr>
                <w:rFonts w:ascii="Calibri" w:hAnsi="Calibri"/>
                <w:b/>
                <w:i w:val="0"/>
                <w:color w:val="E04F5F"/>
                <w:sz w:val="20"/>
              </w:rPr>
              <w:t>⚠  DO NOT SHARE / NO COMPARTAS:</w:t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0"/>
              </w:rPr>
              <w:t>Do not share passwords, ID numbers, bank details, or private health records with AI tools.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0"/>
              </w:rPr>
              <w:t>No compartas contraseñas, números de identificación, datos bancarios ni información médica privada con herramientas de IA.</w:t>
            </w:r>
          </w:p>
        </w:tc>
      </w:tr>
    </w:tbl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Phil 4:13 — I can do all things through Christ who strengthens me.  |  Yes you can.</w:t>
      </w:r>
      <w:r>
        <w:rPr>
          <w:rFonts w:ascii="Calibri" w:hAnsi="Calibri"/>
          <w:b w:val="0"/>
          <w:i w:val="0"/>
          <w:color w:val="6B7B8D"/>
          <w:sz w:val="18"/>
        </w:rPr>
        <w:br/>
      </w: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