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1B2A4A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  Week 10 | Session 2   •   Semana 10 | Sesión 2</w:t>
            </w:r>
          </w:p>
        </w:tc>
        <w:tc>
          <w:tcPr>
            <w:tcW w:type="dxa" w:w="4986"/>
            <w:shd w:fill="1B2A4A"/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 xml:space="preserve">Yesukan | Phil 4:13  •  AI 101: AI in Your Life  </w:t>
            </w:r>
          </w:p>
        </w:tc>
      </w:tr>
    </w:tbl>
    <w:p>
      <w:pPr>
        <w:pStyle w:val="Heading1"/>
        <w:spacing w:before="120" w:after="40"/>
      </w:pPr>
      <w:r>
        <w:rPr>
          <w:rFonts w:ascii="Calibri" w:hAnsi="Calibri"/>
          <w:b/>
          <w:color w:val="1B2A4A"/>
          <w:sz w:val="44"/>
        </w:rPr>
        <w:t>Use AI to Organize Legal or Official Information Handout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0FE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TODAY YOU CAN: / HOY PUEDES:  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6"/>
              </w:rPr>
              <w:t>Use AI to organize notes and prepare better official or legal questions.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4"/>
              </w:rPr>
              <w:t>Usa IA para organizar notas y preparar mejores preguntas oficiales o legales.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F3E0"/>
          </w:tcPr>
          <w:p>
            <w:r>
              <w:rPr>
                <w:rFonts w:ascii="Calibri" w:hAnsi="Calibri"/>
                <w:b/>
                <w:i w:val="0"/>
                <w:color w:val="F77F00"/>
                <w:sz w:val="22"/>
              </w:rPr>
              <w:t>KEY WORDS / PALABRAS CLAVE:</w:t>
              <w:br/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timeline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document  →  documento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appointment  →  cita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question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record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organize</w:t>
            </w:r>
          </w:p>
        </w:tc>
      </w:tr>
    </w:tbl>
    <w:p>
      <w:pPr>
        <w:spacing w:after="40"/>
      </w:pP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>STEPS / PASOS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1.  </w:t>
      </w:r>
      <w:r>
        <w:rPr>
          <w:rFonts w:ascii="Calibri" w:hAnsi="Calibri"/>
          <w:b w:val="0"/>
          <w:i w:val="0"/>
          <w:color w:val="1B2A4A"/>
          <w:sz w:val="26"/>
        </w:rPr>
        <w:t>Choose a safe sample topic or remove private details.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Elige un tema seguro de ejemplo o quita los datos privados.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2.  </w:t>
      </w:r>
      <w:r>
        <w:rPr>
          <w:rFonts w:ascii="Calibri" w:hAnsi="Calibri"/>
          <w:b w:val="0"/>
          <w:i w:val="0"/>
          <w:color w:val="1B2A4A"/>
          <w:sz w:val="26"/>
        </w:rPr>
        <w:t>Ask AI for a checklist or timeline.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a la IA una lista o cronograma.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3.  </w:t>
      </w:r>
      <w:r>
        <w:rPr>
          <w:rFonts w:ascii="Calibri" w:hAnsi="Calibri"/>
          <w:b w:val="0"/>
          <w:i w:val="0"/>
          <w:color w:val="1B2A4A"/>
          <w:sz w:val="26"/>
        </w:rPr>
        <w:t>Read the result and fix anything that looks wrong.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Lee el resultado y corrige lo que no se vea bien.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4.  </w:t>
      </w:r>
      <w:r>
        <w:rPr>
          <w:rFonts w:ascii="Calibri" w:hAnsi="Calibri"/>
          <w:b w:val="0"/>
          <w:i w:val="0"/>
          <w:color w:val="1B2A4A"/>
          <w:sz w:val="26"/>
        </w:rPr>
        <w:t>Write one important question to ask a real helper.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Escribe una pregunta importante para hacer a un ayudante real.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5.  </w:t>
      </w:r>
      <w:r>
        <w:rPr>
          <w:rFonts w:ascii="Calibri" w:hAnsi="Calibri"/>
          <w:b w:val="0"/>
          <w:i w:val="0"/>
          <w:color w:val="1B2A4A"/>
          <w:sz w:val="26"/>
        </w:rPr>
        <w:t>Save your notes for the appointment.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Guarda tus notas para la cita.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5E9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TRY THIS NOW / PRUEBA ESTO AHORA</w:t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Make a simple checklist for an office appointment.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Put these notes in date order.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Write 4 questions I can ask a lawyer or office worker.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SHOW THE TEACHER / MUÉSTRALE AL MAESTRO/A:</w:t>
              <w:br/>
            </w:r>
            <w:r>
              <w:rPr>
                <w:rFonts w:ascii="Calibri" w:hAnsi="Calibri"/>
                <w:b w:val="0"/>
                <w:i w:val="0"/>
                <w:color w:val="FFFFFF"/>
                <w:sz w:val="24"/>
              </w:rPr>
              <w:t>Show one organized list or timeline. Read one clear question aloud. State one reason AI cannot replace a lawyer or official worker.</w:t>
            </w:r>
            <w:r>
              <w:br/>
            </w:r>
            <w:r>
              <w:rPr>
                <w:rFonts w:ascii="Calibri" w:hAnsi="Calibri"/>
                <w:b w:val="0"/>
                <w:i/>
                <w:color w:val="A0B0C0"/>
                <w:sz w:val="22"/>
              </w:rPr>
              <w:t>Di una razón por la que la IA no puede reemplazar a un abogado o trabajador oficial.</w:t>
            </w:r>
          </w:p>
        </w:tc>
      </w:tr>
    </w:tbl>
    <w:p>
      <w:pPr>
        <w:spacing w:after="40"/>
      </w:pP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IF YOU NEED MORE TO DO / SI NECESITAS MÁS POR HACER: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1.  </w:t>
      </w:r>
      <w:r>
        <w:rPr>
          <w:rFonts w:ascii="Calibri" w:hAnsi="Calibri"/>
          <w:b w:val="0"/>
          <w:i w:val="0"/>
          <w:color w:val="1B2A4A"/>
          <w:sz w:val="24"/>
        </w:rPr>
        <w:t>Ask AI for a general "documents to bring" checklist for a housing or benefits appointment (no personal details).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 una lista general de documentos para llevar a una cita de vivienda o beneficios (sin datos personales).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2.  </w:t>
      </w:r>
      <w:r>
        <w:rPr>
          <w:rFonts w:ascii="Calibri" w:hAnsi="Calibri"/>
          <w:b w:val="0"/>
          <w:i w:val="0"/>
          <w:color w:val="1B2A4A"/>
          <w:sz w:val="24"/>
        </w:rPr>
        <w:t>Give AI 3 short notes with dates and ask it to put them in order as a simple timeline.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Dale a la IA 3 notas cortas con fechas y pide que las ponga en orden como cronograma sencillo.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3.  </w:t>
      </w:r>
      <w:r>
        <w:rPr>
          <w:rFonts w:ascii="Calibri" w:hAnsi="Calibri"/>
          <w:b w:val="0"/>
          <w:i w:val="0"/>
          <w:color w:val="1B2A4A"/>
          <w:sz w:val="24"/>
        </w:rPr>
        <w:t>Ask AI to write 5 clear questions you could ask a lawyer or office worker (general topics only).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 que escriba 5 preguntas claras para un abogado o empleado de oficina (solo temas generales).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4.  </w:t>
      </w:r>
      <w:r>
        <w:rPr>
          <w:rFonts w:ascii="Calibri" w:hAnsi="Calibri"/>
          <w:b w:val="0"/>
          <w:i w:val="0"/>
          <w:color w:val="1B2A4A"/>
          <w:sz w:val="24"/>
        </w:rPr>
        <w:t>Ask: "What is a timeline? How can it help me prepare for an appointment?"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Pregunta: ¿Qué es un cronograma? ¿Cómo me ayuda a prepararme para una cita?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5.  </w:t>
      </w:r>
      <w:r>
        <w:rPr>
          <w:rFonts w:ascii="Calibri" w:hAnsi="Calibri"/>
          <w:b w:val="0"/>
          <w:i w:val="0"/>
          <w:color w:val="1B2A4A"/>
          <w:sz w:val="24"/>
        </w:rPr>
        <w:t>Ask AI to organize 4 "to-do" items into "before the appointment" and "day of" lists.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 que organice 4 tareas en listas de antes de la cita y día de la cita.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DECEA"/>
          </w:tcPr>
          <w:p>
            <w:r>
              <w:rPr>
                <w:rFonts w:ascii="Calibri" w:hAnsi="Calibri"/>
                <w:b/>
                <w:i w:val="0"/>
                <w:color w:val="E04F5F"/>
                <w:sz w:val="20"/>
              </w:rPr>
              <w:t>⚠  DO NOT SHARE / NO COMPARTAS:</w:t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0"/>
              </w:rPr>
              <w:t>Do not share passwords, ID numbers, bank details, or private health records with AI tools.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0"/>
              </w:rPr>
              <w:t>No compartas contraseñas, números de identificación, datos bancarios ni información médica privada con herramientas de IA.</w:t>
            </w:r>
          </w:p>
        </w:tc>
      </w:tr>
    </w:tbl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Phil 4:13 — I can do all things through Christ who strengthens me.  |  Yes you can.</w:t>
      </w:r>
      <w:r>
        <w:rPr>
          <w:rFonts w:ascii="Calibri" w:hAnsi="Calibri"/>
          <w:b w:val="0"/>
          <w:i w:val="0"/>
          <w:color w:val="6B7B8D"/>
          <w:sz w:val="18"/>
        </w:rPr>
        <w:br/>
      </w: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