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10 | Session 1   •   Semana 10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Use AI to Understand Government Letters and Forms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understand short official messages more clearly and safely.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entender mensajes oficiales cortos de manera más clara y segura.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notice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deadline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form  →  formulario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document  →  documento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office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official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short sample notice or instruction.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aviso o instrucción corto de ejemplo.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Remove private details.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Quita los datos privados.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explain it in easy English.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lo explique en inglés fácil.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for a checklist and key dates.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lista de verificación y fechas clave.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Verify on the official website or phone line.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Verifica en el sitio web o teléfono oficial.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Explain this official notice in easy English.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checklist from these instructions.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questions should I ask the office?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checklist or summary. Point to one important date or action. Name the official place where you would verify the information.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Nombra el lugar oficial donde verificarías la información.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Paste a short sample notice (with no private details) and ask AI for deadline, action, and 3 questions to ask the office.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 aviso de ejemplo corto (sin datos privados) y pide a la IA fecha límite, acción y 3 preguntas para la oficina.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to turn 4 form instructions into a short checklist. Do not use real form content.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convierta 4 instrucciones de formulario en una lista corta. No uses contenido real del formulario.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Ask: "What words in an official letter are most important to understand first?" List 5.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palabras de una carta oficial son más importantes de entender primero? Lista 5.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 to explain "deadline" and "document" in simple English with one example each.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explique fecha límite y documento en inglés sencillo con un ejemplo de cada uno.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Take one sample sentence from a letter and ask AI to explain it, then say where you would verify it.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Toma una oración de ejemplo de una carta y pide a la IA que la explique; luego di dónde la verificarías.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