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1B2A4A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  Week 9 | Session 2   •   Semana 9 | Sesión 2</w:t>
            </w:r>
          </w:p>
        </w:tc>
        <w:tc>
          <w:tcPr>
            <w:tcW w:type="dxa" w:w="4986"/>
            <w:shd w:fill="1B2A4A"/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FFFFFF"/>
                <w:sz w:val="20"/>
              </w:rPr>
              <w:t xml:space="preserve">Yesukan | Phil 4:13  •  AI 101: AI in Your Life  </w:t>
            </w:r>
          </w:p>
        </w:tc>
      </w:tr>
    </w:tbl>
    <w:p>
      <w:pPr>
        <w:pStyle w:val="Heading1"/>
        <w:spacing w:before="120" w:after="40"/>
      </w:pPr>
      <w:r>
        <w:rPr>
          <w:rFonts w:ascii="Calibri" w:hAnsi="Calibri"/>
          <w:b/>
          <w:color w:val="1B2A4A"/>
          <w:sz w:val="44"/>
        </w:rPr>
        <w:t>Use AI for Appointments and Local Places Handout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0FE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TODAY YOU CAN: / HOY PUEDES:  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6"/>
              </w:rPr>
              <w:t>Use AI to plan one local visit or appointment with confidence.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4"/>
              </w:rPr>
              <w:t>Usa IA para planificar una visita local o cita con confianza.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FF3E0"/>
          </w:tcPr>
          <w:p>
            <w:r>
              <w:rPr>
                <w:rFonts w:ascii="Calibri" w:hAnsi="Calibri"/>
                <w:b/>
                <w:i w:val="0"/>
                <w:color w:val="F77F00"/>
                <w:sz w:val="22"/>
              </w:rPr>
              <w:t>KEY WORDS / PALABRAS CLAVE:</w:t>
              <w:br/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appointment  →  cita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hours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nearby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confirm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review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reservation</w:t>
            </w:r>
          </w:p>
        </w:tc>
      </w:tr>
    </w:tbl>
    <w:p>
      <w:pPr>
        <w:spacing w:after="40"/>
      </w:pP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>STEPS / PASOS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1.  </w:t>
      </w:r>
      <w:r>
        <w:rPr>
          <w:rFonts w:ascii="Calibri" w:hAnsi="Calibri"/>
          <w:b w:val="0"/>
          <w:i w:val="0"/>
          <w:color w:val="1B2A4A"/>
          <w:sz w:val="26"/>
        </w:rPr>
        <w:t>Pick one place you may visit.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Elige un lugar que quieras visitar.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2.  </w:t>
      </w:r>
      <w:r>
        <w:rPr>
          <w:rFonts w:ascii="Calibri" w:hAnsi="Calibri"/>
          <w:b w:val="0"/>
          <w:i w:val="0"/>
          <w:color w:val="1B2A4A"/>
          <w:sz w:val="26"/>
        </w:rPr>
        <w:t>Find the listing in Maps or online.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Busca el lugar en Mapas o en línea.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3.  </w:t>
      </w:r>
      <w:r>
        <w:rPr>
          <w:rFonts w:ascii="Calibri" w:hAnsi="Calibri"/>
          <w:b w:val="0"/>
          <w:i w:val="0"/>
          <w:color w:val="1B2A4A"/>
          <w:sz w:val="26"/>
        </w:rPr>
        <w:t>Ask AI to compare or explain the details.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Pide a la IA que compare o explique los detalles.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4.  </w:t>
      </w:r>
      <w:r>
        <w:rPr>
          <w:rFonts w:ascii="Calibri" w:hAnsi="Calibri"/>
          <w:b w:val="0"/>
          <w:i w:val="0"/>
          <w:color w:val="1B2A4A"/>
          <w:sz w:val="26"/>
        </w:rPr>
        <w:t>Ask AI for questions to ask before you go.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Pide a la IA preguntas para hacer antes de ir.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5.  </w:t>
      </w:r>
      <w:r>
        <w:rPr>
          <w:rFonts w:ascii="Calibri" w:hAnsi="Calibri"/>
          <w:b w:val="0"/>
          <w:i w:val="0"/>
          <w:color w:val="1B2A4A"/>
          <w:sz w:val="26"/>
        </w:rPr>
        <w:t>Save a short plan and verify the hours.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Guarda un plan corto y verifica el horario.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5E9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TRY THIS NOW / PRUEBA ESTO AHORA</w:t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Compare these two nearby libraries.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Write 3 questions for my appointment.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Make a short day plan for my visit.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1B2A4A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SHOW THE TEACHER / MUÉSTRALE AL MAESTRO/A:</w:t>
              <w:br/>
            </w:r>
            <w:r>
              <w:rPr>
                <w:rFonts w:ascii="Calibri" w:hAnsi="Calibri"/>
                <w:b w:val="0"/>
                <w:i w:val="0"/>
                <w:color w:val="FFFFFF"/>
                <w:sz w:val="24"/>
              </w:rPr>
              <w:t>Show one place you chose. Read one question you will ask. Explain one detail you checked in Maps or the official site.</w:t>
            </w:r>
            <w:r>
              <w:br/>
            </w:r>
            <w:r>
              <w:rPr>
                <w:rFonts w:ascii="Calibri" w:hAnsi="Calibri"/>
                <w:b w:val="0"/>
                <w:i/>
                <w:color w:val="A0B0C0"/>
                <w:sz w:val="22"/>
              </w:rPr>
              <w:t>Explica un detalle que verificaste en Mapas o en el sitio oficial.</w:t>
            </w:r>
          </w:p>
        </w:tc>
      </w:tr>
    </w:tbl>
    <w:p>
      <w:pPr>
        <w:spacing w:after="40"/>
      </w:pP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IF YOU NEED MORE TO DO / SI NECESITAS MÁS POR HACER: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1.  </w:t>
      </w:r>
      <w:r>
        <w:rPr>
          <w:rFonts w:ascii="Calibri" w:hAnsi="Calibri"/>
          <w:b w:val="0"/>
          <w:i w:val="0"/>
          <w:color w:val="1B2A4A"/>
          <w:sz w:val="24"/>
        </w:rPr>
        <w:t>Find two nearby places (e.g., libraries or clinics) in a map app. Ask AI to compare hours and parking in simple English.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Busca dos lugares cercanos (p. ej. bibliotecas o clínicas) en la app de mapas. Pide a la IA que compare horarios y estacionamiento en inglés sencillo.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2.  </w:t>
      </w:r>
      <w:r>
        <w:rPr>
          <w:rFonts w:ascii="Calibri" w:hAnsi="Calibri"/>
          <w:b w:val="0"/>
          <w:i w:val="0"/>
          <w:color w:val="1B2A4A"/>
          <w:sz w:val="24"/>
        </w:rPr>
        <w:t>Ask AI to write 4 questions you can ask before visiting an office (e.g., "Do you have Spanish-speaking staff?").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la IA que escriba 4 preguntas que puedes hacer antes de visitar una oficina (p. ej. ¿Tienen personal que hable español?).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3.  </w:t>
      </w:r>
      <w:r>
        <w:rPr>
          <w:rFonts w:ascii="Calibri" w:hAnsi="Calibri"/>
          <w:b w:val="0"/>
          <w:i w:val="0"/>
          <w:color w:val="1B2A4A"/>
          <w:sz w:val="24"/>
        </w:rPr>
        <w:t>Ask for a "short day plan" for a 2:00 p.m. appointment: travel time, what to bring, and one backup plan.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un plan corto del día para una cita a las 2:00 p.m.: tiempo de viaje, qué llevar y un plan B.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4.  </w:t>
      </w:r>
      <w:r>
        <w:rPr>
          <w:rFonts w:ascii="Calibri" w:hAnsi="Calibri"/>
          <w:b w:val="0"/>
          <w:i w:val="0"/>
          <w:color w:val="1B2A4A"/>
          <w:sz w:val="24"/>
        </w:rPr>
        <w:t>Paste two short listings and ask AI which has better weekend hours. Then check the official site.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Pega dos listados cortos y pide a la IA cuál tiene mejor horario de fin de semana. Luego verifica en el sitio oficial.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5.  </w:t>
      </w:r>
      <w:r>
        <w:rPr>
          <w:rFonts w:ascii="Calibri" w:hAnsi="Calibri"/>
          <w:b w:val="0"/>
          <w:i w:val="0"/>
          <w:color w:val="1B2A4A"/>
          <w:sz w:val="24"/>
        </w:rPr>
        <w:t>Ask AI: "What does appointment mean? What does reservation mean? Give one example of each."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Pregunta a la IA: ¿Qué significa cita? ¿Qué significa reservación? Dame un ejemplo de cada una.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DECEA"/>
          </w:tcPr>
          <w:p>
            <w:r>
              <w:rPr>
                <w:rFonts w:ascii="Calibri" w:hAnsi="Calibri"/>
                <w:b/>
                <w:i w:val="0"/>
                <w:color w:val="E04F5F"/>
                <w:sz w:val="20"/>
              </w:rPr>
              <w:t>⚠  DO NOT SHARE / NO COMPARTAS:</w:t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0"/>
              </w:rPr>
              <w:t>Do not share passwords, ID numbers, bank details, or private health records with AI tools.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0"/>
              </w:rPr>
              <w:t>No compartas contraseñas, números de identificación, datos bancarios ni información médica privada con herramientas de IA.</w:t>
            </w:r>
          </w:p>
        </w:tc>
      </w:tr>
    </w:tbl>
    <w:p>
      <w:pPr>
        <w:spacing w:before="240"/>
        <w:jc w:val="center"/>
      </w:pPr>
      <w:r>
        <w:rPr>
          <w:rFonts w:ascii="Calibri" w:hAnsi="Calibri"/>
          <w:b w:val="0"/>
          <w:i w:val="0"/>
          <w:color w:val="6B7B8D"/>
          <w:sz w:val="18"/>
        </w:rPr>
        <w:t>Phil 4:13 — I can do all things through Christ who strengthens me.  |  Yes you can.</w:t>
      </w:r>
      <w:r>
        <w:rPr>
          <w:rFonts w:ascii="Calibri" w:hAnsi="Calibri"/>
          <w:b w:val="0"/>
          <w:i w:val="0"/>
          <w:color w:val="6B7B8D"/>
          <w:sz w:val="18"/>
        </w:rPr>
        <w:br/>
      </w:r>
      <w:r>
        <w:rPr>
          <w:rFonts w:ascii="Calibri" w:hAnsi="Calibri"/>
          <w:b w:val="0"/>
          <w:i/>
          <w:color w:val="6B7B8D"/>
          <w:sz w:val="18"/>
        </w:rPr>
        <w:t>Fil 4:13 — Todo lo puedo en Cristo que me fortalece.  |  Sí se puede.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