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1B2A4A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  Week 9 | Session 1   •   Semana 9 | Sesión 1</w:t>
            </w:r>
          </w:p>
        </w:tc>
        <w:tc>
          <w:tcPr>
            <w:tcW w:type="dxa" w:w="4986"/>
            <w:shd w:fill="1B2A4A"/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FFFFFF"/>
                <w:sz w:val="20"/>
              </w:rPr>
              <w:t xml:space="preserve">Yesukan | Phil 4:13  •  AI 101: AI in Your Life  </w:t>
            </w:r>
          </w:p>
        </w:tc>
      </w:tr>
    </w:tbl>
    <w:p>
      <w:pPr>
        <w:pStyle w:val="Heading1"/>
        <w:spacing w:before="120" w:after="40"/>
      </w:pPr>
      <w:r>
        <w:rPr>
          <w:rFonts w:ascii="Calibri" w:hAnsi="Calibri"/>
          <w:b/>
          <w:color w:val="1B2A4A"/>
          <w:sz w:val="44"/>
        </w:rPr>
        <w:t>Use AI with Maps for Routes and Transit Handout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0FE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TODAY YOU CAN: / HOY PUEDES:  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6"/>
              </w:rPr>
              <w:t>Use AI and maps together to understand a trip more clearly.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4"/>
              </w:rPr>
              <w:t>Usa IA y mapas juntos para entender un viaje más claramente.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FF3E0"/>
          </w:tcPr>
          <w:p>
            <w:r>
              <w:rPr>
                <w:rFonts w:ascii="Calibri" w:hAnsi="Calibri"/>
                <w:b/>
                <w:i w:val="0"/>
                <w:color w:val="F77F00"/>
                <w:sz w:val="22"/>
              </w:rPr>
              <w:t>KEY WORDS / PALABRAS CLAVE:</w:t>
              <w:br/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route  →  ruta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transfer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delay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fare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stop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arrival</w:t>
            </w:r>
          </w:p>
        </w:tc>
      </w:tr>
    </w:tbl>
    <w:p>
      <w:pPr>
        <w:spacing w:after="40"/>
      </w:pP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>STEPS / PASOS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1.  </w:t>
      </w:r>
      <w:r>
        <w:rPr>
          <w:rFonts w:ascii="Calibri" w:hAnsi="Calibri"/>
          <w:b w:val="0"/>
          <w:i w:val="0"/>
          <w:color w:val="1B2A4A"/>
          <w:sz w:val="26"/>
        </w:rPr>
        <w:t>Choose a route in Google Maps or Apple Maps.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Elige una ruta en Google Maps o Apple Maps.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2.  </w:t>
      </w:r>
      <w:r>
        <w:rPr>
          <w:rFonts w:ascii="Calibri" w:hAnsi="Calibri"/>
          <w:b w:val="0"/>
          <w:i w:val="0"/>
          <w:color w:val="1B2A4A"/>
          <w:sz w:val="26"/>
        </w:rPr>
        <w:t>Copy the route steps.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Copia los pasos de la ruta.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3.  </w:t>
      </w:r>
      <w:r>
        <w:rPr>
          <w:rFonts w:ascii="Calibri" w:hAnsi="Calibri"/>
          <w:b w:val="0"/>
          <w:i w:val="0"/>
          <w:color w:val="1B2A4A"/>
          <w:sz w:val="26"/>
        </w:rPr>
        <w:t>Ask AI to explain them in easy English.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Pide a la IA que los explique en inglés fácil.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4.  </w:t>
      </w:r>
      <w:r>
        <w:rPr>
          <w:rFonts w:ascii="Calibri" w:hAnsi="Calibri"/>
          <w:b w:val="0"/>
          <w:i w:val="0"/>
          <w:color w:val="1B2A4A"/>
          <w:sz w:val="26"/>
        </w:rPr>
        <w:t>Ask about one new word.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Pregunta sobre una palabra nueva.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5.  </w:t>
      </w:r>
      <w:r>
        <w:rPr>
          <w:rFonts w:ascii="Calibri" w:hAnsi="Calibri"/>
          <w:b w:val="0"/>
          <w:i w:val="0"/>
          <w:color w:val="1B2A4A"/>
          <w:sz w:val="26"/>
        </w:rPr>
        <w:t>Save a short travel note and check the map again.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Guarda una nota corta de viaje y revisa el mapa otra vez.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5E9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TRY THIS NOW / PRUEBA ESTO AHORA</w:t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Explain this route in easy English.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What does transfer mean here?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Make a short travel plan with leave time and arrival time.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1B2A4A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SHOW THE TEACHER / MUÉSTRALE AL MAESTRO/A:</w:t>
              <w:br/>
            </w:r>
            <w:r>
              <w:rPr>
                <w:rFonts w:ascii="Calibri" w:hAnsi="Calibri"/>
                <w:b w:val="0"/>
                <w:i w:val="0"/>
                <w:color w:val="FFFFFF"/>
                <w:sz w:val="24"/>
              </w:rPr>
              <w:t>Show the route you chose. Explain one transit word in your own words. Tell the class one thing you verified in Maps.</w:t>
            </w:r>
            <w:r>
              <w:br/>
            </w:r>
            <w:r>
              <w:rPr>
                <w:rFonts w:ascii="Calibri" w:hAnsi="Calibri"/>
                <w:b w:val="0"/>
                <w:i/>
                <w:color w:val="A0B0C0"/>
                <w:sz w:val="22"/>
              </w:rPr>
              <w:t>Dile a la clase algo que verificaste en Mapas.</w:t>
            </w:r>
          </w:p>
        </w:tc>
      </w:tr>
    </w:tbl>
    <w:p>
      <w:pPr>
        <w:spacing w:after="40"/>
      </w:pP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IF YOU NEED MORE TO DO / SI NECESITAS MÁS POR HACER: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1.  </w:t>
      </w:r>
      <w:r>
        <w:rPr>
          <w:rFonts w:ascii="Calibri" w:hAnsi="Calibri"/>
          <w:b w:val="0"/>
          <w:i w:val="0"/>
          <w:color w:val="1B2A4A"/>
          <w:sz w:val="24"/>
        </w:rPr>
        <w:t>Copy 5 route steps from a map app and ask AI to explain them in easy English.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Copia 5 pasos de ruta de una app de mapas y pide a la IA que los explique en inglés fácil.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2.  </w:t>
      </w:r>
      <w:r>
        <w:rPr>
          <w:rFonts w:ascii="Calibri" w:hAnsi="Calibri"/>
          <w:b w:val="0"/>
          <w:i w:val="0"/>
          <w:color w:val="1B2A4A"/>
          <w:sz w:val="24"/>
        </w:rPr>
        <w:t>Ask AI: "What does transfer mean for a bus trip? Give an example."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Pregunta a la IA: ¿Qué significa transbordo en un viaje en autobús? Dame un ejemplo.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3.  </w:t>
      </w:r>
      <w:r>
        <w:rPr>
          <w:rFonts w:ascii="Calibri" w:hAnsi="Calibri"/>
          <w:b w:val="0"/>
          <w:i w:val="0"/>
          <w:color w:val="1B2A4A"/>
          <w:sz w:val="24"/>
        </w:rPr>
        <w:t>Paste a short route and ask for "leave time, transfer time, and arrival time" in a simple list.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Pega una ruta corta y pide hora de salida, de transbordo y de llegada en una lista sencilla.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4.  </w:t>
      </w:r>
      <w:r>
        <w:rPr>
          <w:rFonts w:ascii="Calibri" w:hAnsi="Calibri"/>
          <w:b w:val="0"/>
          <w:i w:val="0"/>
          <w:color w:val="1B2A4A"/>
          <w:sz w:val="24"/>
        </w:rPr>
        <w:t>Ask for 3 words you might see on a bus or train schedule and simple definitions.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3 palabras que puedas ver en un horario de autobús o tren con definiciones sencillas.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5.  </w:t>
      </w:r>
      <w:r>
        <w:rPr>
          <w:rFonts w:ascii="Calibri" w:hAnsi="Calibri"/>
          <w:b w:val="0"/>
          <w:i w:val="0"/>
          <w:color w:val="1B2A4A"/>
          <w:sz w:val="24"/>
        </w:rPr>
        <w:t>Plan one real trip: get the route from Maps, paste into AI, and ask for one follow-up question about fare or timing.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Planea un viaje real: obtén la ruta en Mapas, pégala en la IA y pide una pregunta de seguimiento sobre tarifa u horario.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DECEA"/>
          </w:tcPr>
          <w:p>
            <w:r>
              <w:rPr>
                <w:rFonts w:ascii="Calibri" w:hAnsi="Calibri"/>
                <w:b/>
                <w:i w:val="0"/>
                <w:color w:val="E04F5F"/>
                <w:sz w:val="20"/>
              </w:rPr>
              <w:t>⚠  DO NOT SHARE / NO COMPARTAS:</w:t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0"/>
              </w:rPr>
              <w:t>Do not share passwords, ID numbers, bank details, or private health records with AI tools.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0"/>
              </w:rPr>
              <w:t>No compartas contraseñas, números de identificación, datos bancarios ni información médica privada con herramientas de IA.</w:t>
            </w:r>
          </w:p>
        </w:tc>
      </w:tr>
    </w:tbl>
    <w:p>
      <w:pPr>
        <w:spacing w:before="240"/>
        <w:jc w:val="center"/>
      </w:pPr>
      <w:r>
        <w:rPr>
          <w:rFonts w:ascii="Calibri" w:hAnsi="Calibri"/>
          <w:b w:val="0"/>
          <w:i w:val="0"/>
          <w:color w:val="6B7B8D"/>
          <w:sz w:val="18"/>
        </w:rPr>
        <w:t>Phil 4:13 — I can do all things through Christ who strengthens me.  |  Yes you can.</w:t>
      </w:r>
      <w:r>
        <w:rPr>
          <w:rFonts w:ascii="Calibri" w:hAnsi="Calibri"/>
          <w:b w:val="0"/>
          <w:i w:val="0"/>
          <w:color w:val="6B7B8D"/>
          <w:sz w:val="18"/>
        </w:rPr>
        <w:br/>
      </w:r>
      <w:r>
        <w:rPr>
          <w:rFonts w:ascii="Calibri" w:hAnsi="Calibri"/>
          <w:b w:val="0"/>
          <w:i/>
          <w:color w:val="6B7B8D"/>
          <w:sz w:val="18"/>
        </w:rPr>
        <w:t>Fil 4:13 — Todo lo puedo en Cristo que me fortalece.  |  Sí se puede.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