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8 | Session 2   •   Semana 8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Use AI for Simple Budget and Bill Questions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organize simple money information without sharing private details.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organizar información sencilla de dinero sin compartir datos privados.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budget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bill  →  factura / cuenta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due date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category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subscription  →  suscripción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balance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List your sample expenses or bills.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lista de tus gastos o facturas de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Ask AI to sort them into groups.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los ordene por grupos.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make a due-date list.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haga una lista de fechas de pago.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Write one support question if something is not clear.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una pregunta de ayuda si algo no está claro.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result and remove private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el resultado y quita los datos privados.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Sort these into needs and wants.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monthly reminder list for these bills.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polite message: Please explain this charge.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spending category list or bill calendar. Read one customer support question aloud. Explain one privacy choice you made.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una decisión de privacidad que tomaste.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sort 6 sample expenses into 3 groups (housing, transport, other). Do not use real amounts.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ordene 6 gastos de ejemplo en 3 grupos (vivienda, transporte, otro). No uses cantidades reales.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for a "bill reminder list" template with 4 due dates (use fake dates). Save it in Notes.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una plantilla de lista de recordatorio de facturas con 4 fechas de vencimiento (usa fechas de ejemplo). Guárdala en Notas.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to write a polite 2-sentence message to ask about an unclear charge on a bill.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un mensaje amable de 2 oraciones para preguntar por un cargo no claro en una factura.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Ask: "What is a subscription? Give me 2 examples." Then list one you have without naming the exact service.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es una suscripción? Dame 2 ejemplos. Luego lista una que tengas sin nombrar el servicio exacto.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 to make a simple "weekly spending tracker" with 4 categories and no private numbers.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haga un rastreador de gastos semanal sencillo con 4 categorías y sin números privados.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