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8 | Session 1   •   Semana 8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to Compare Products Before You Buy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compare products and make a smarter shopping choice.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comparar productos y tomar una decisión de compra más inteligente.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compare  →  comparar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review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return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feature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size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warranty  →  garantía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Pick two similar items.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dos artículos similares.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Paste the names or details into AI.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Pega los nombres o detalles en la 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a simple comparison.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comparación sencilla.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one more question about size, quality, or return policy.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más sobre tamaño, calidad o política de devolución.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Check the store page before you decide.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Revisa la página de la tienda antes de decidir.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Compare these two lunch bags for work.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Summarize customer reviews in easy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should I ask before I buy this used bike?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two products you compared. Explain one useful difference in simple English. Name one detail you will still verify on the official store page.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Nombra un detalle que aún verificarás en la página oficial de la tienda.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Compare two similar items (e.g., two water bottles) with AI. List 3 differences, then check one on the store site.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 dos artículos similares (p. ej. dos botellas de agua) con la IA. Lista 3 diferencias y verifica una en la tienda.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summarize "what to look for when buying [product]" in 5 bullet points.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resuma qué buscar al comprar [producto] en 5 viñetas.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Give AI two product names and ask for 3 questions you should ask before buying.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dos nombres de producto y pide 3 preguntas que debes hacer antes de comprar.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AI: "What does warranty mean? Give me 2 example sentences."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significa garantía? Dame 2 oraciones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Compare two brands of the same product type. Ask for pros and cons in simple English, then verify one fact.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 dos marcas del mismo tipo de producto. Pide pros y contras en inglés sencillo y verifica un dato.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