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7 | Session 2   •   Semana 7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for Family Messages and Shared Plans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make one clear, polite family message or plan.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hacer un mensaje o plan familiar claro y amable.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tone  →  tono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translate  →  traducir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reminder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plan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polite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clear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real message or plan.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mensaje o plan real.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Tell AI who the message is for.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Dile a la IA para quién es el mensaje.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simple English and polite tone.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inglés sencillo y tono amable.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the answer and change what you need.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 y cambia lo que necesites.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versión final.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text: I am at work and I will be late.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Translate this to simple English and make it friendly.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family dinner plan for tonight at 7:00 p.m.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original idea and one improved AI version. Explain why your final message sounds clear and respectful. Read your message or plan aloud.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Lee tu mensaje o plan en voz alta.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write a short "running late" text in 3 versions: very short, polite, and with a reason.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texto corto de voy a llegar tarde en 3 versiones: muy corto, amable y con razón.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a simple "family dinner this Saturday" plan with time, place, and what to bring.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sencillo de cena familiar este sábado con hora, lugar y qué llevar.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Give AI a short message and ask: "Make it more polite" and "Make it shorter." Compare.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un mensaje corto y pide: Hazlo más amable y Hazlo más corto. Compara.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translate one short sentence into simple English and check the tone.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traduzca una oración corta a inglés sencillo y revise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for a 3-step plan to remind your family about an appointment (message, time, follow-up).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de 3 pasos para recordar a tu familia una cita (mensaje, hora, seguimiento).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