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fill="1B2A4A"/>
          </w:tcPr>
          <w:p>
            <w:r>
              <w:rPr>
                <w:rFonts w:ascii="Calibri" w:hAnsi="Calibri"/>
                <w:b/>
                <w:i w:val="0"/>
                <w:color w:val="0096C7"/>
                <w:sz w:val="22"/>
              </w:rPr>
              <w:t xml:space="preserve">  Week 7 | Session 1   •   Semana 7 | Sesión 1</w:t>
            </w:r>
          </w:p>
        </w:tc>
        <w:tc>
          <w:tcPr>
            <w:tcW w:type="dxa" w:w="4986"/>
            <w:shd w:fill="1B2A4A"/>
          </w:tcPr>
          <w:p>
            <w:pPr>
              <w:jc w:val="right"/>
            </w:pPr>
            <w:r>
              <w:rPr>
                <w:rFonts w:ascii="Calibri" w:hAnsi="Calibri"/>
                <w:b w:val="0"/>
                <w:i w:val="0"/>
                <w:color w:val="FFFFFF"/>
                <w:sz w:val="20"/>
              </w:rPr>
              <w:t xml:space="preserve">Yesukan | Phil 4:13  •  AI 101: AI in Your Life  </w:t>
            </w:r>
          </w:p>
        </w:tc>
      </w:tr>
    </w:tbl>
    <w:p>
      <w:pPr>
        <w:pStyle w:val="Heading1"/>
        <w:spacing w:before="120" w:after="40"/>
      </w:pPr>
      <w:r>
        <w:rPr>
          <w:rFonts w:ascii="Calibri" w:hAnsi="Calibri"/>
          <w:b/>
          <w:color w:val="1B2A4A"/>
          <w:sz w:val="44"/>
        </w:rPr>
        <w:t>Use AI for Home Tasks and Meal Ideas Handout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F0FE"/>
          </w:tcPr>
          <w:p>
            <w:r>
              <w:rPr>
                <w:rFonts w:ascii="Calibri" w:hAnsi="Calibri"/>
                <w:b/>
                <w:i w:val="0"/>
                <w:color w:val="0096C7"/>
                <w:sz w:val="22"/>
              </w:rPr>
              <w:t xml:space="preserve">TODAY YOU CAN: / HOY PUEDES:  </w:t>
            </w:r>
            <w:r>
              <w:br/>
            </w:r>
            <w:r>
              <w:rPr>
                <w:rFonts w:ascii="Calibri" w:hAnsi="Calibri"/>
                <w:b w:val="0"/>
                <w:i w:val="0"/>
                <w:color w:val="1B2A4A"/>
                <w:sz w:val="26"/>
              </w:rPr>
              <w:t>Use AI to make one helpful plan for home life today.</w:t>
            </w:r>
            <w:r>
              <w:br/>
            </w:r>
            <w:r>
              <w:rPr>
                <w:rFonts w:ascii="Calibri" w:hAnsi="Calibri"/>
                <w:b w:val="0"/>
                <w:i/>
                <w:color w:val="6B7B8D"/>
                <w:sz w:val="24"/>
              </w:rPr>
              <w:t>Usa IA para hacer un plan útil para la vida en el hogar hoy.</w:t>
            </w:r>
          </w:p>
        </w:tc>
      </w:tr>
    </w:tbl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FFF3E0"/>
          </w:tcPr>
          <w:p>
            <w:r>
              <w:rPr>
                <w:rFonts w:ascii="Calibri" w:hAnsi="Calibri"/>
                <w:b/>
                <w:i w:val="0"/>
                <w:color w:val="F77F00"/>
                <w:sz w:val="22"/>
              </w:rPr>
              <w:t>KEY WORDS / PALABRAS CLAVE:</w:t>
              <w:br/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ingredient  →  ingrediente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chore  →  tarea del hogar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schedule  →  horario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adjust  →  ajustar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simple  →  simple / sencillo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save  →  guardar</w:t>
            </w:r>
          </w:p>
        </w:tc>
      </w:tr>
    </w:tbl>
    <w:p>
      <w:pPr>
        <w:spacing w:after="40"/>
      </w:pPr>
    </w:p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>STEPS / PASOS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1.  </w:t>
      </w:r>
      <w:r>
        <w:rPr>
          <w:rFonts w:ascii="Calibri" w:hAnsi="Calibri"/>
          <w:b w:val="0"/>
          <w:i w:val="0"/>
          <w:color w:val="1B2A4A"/>
          <w:sz w:val="26"/>
        </w:rPr>
        <w:t>Open an AI app on your phone.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Abre una aplicación de IA en tu teléfono.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2.  </w:t>
      </w:r>
      <w:r>
        <w:rPr>
          <w:rFonts w:ascii="Calibri" w:hAnsi="Calibri"/>
          <w:b w:val="0"/>
          <w:i w:val="0"/>
          <w:color w:val="1B2A4A"/>
          <w:sz w:val="26"/>
        </w:rPr>
        <w:t>Write what you need help with.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Escribe en qué necesitas ayuda.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3.  </w:t>
      </w:r>
      <w:r>
        <w:rPr>
          <w:rFonts w:ascii="Calibri" w:hAnsi="Calibri"/>
          <w:b w:val="0"/>
          <w:i w:val="0"/>
          <w:color w:val="1B2A4A"/>
          <w:sz w:val="26"/>
        </w:rPr>
        <w:t>Ask for easy English and short steps.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Pide inglés fácil y pasos cortos.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4.  </w:t>
      </w:r>
      <w:r>
        <w:rPr>
          <w:rFonts w:ascii="Calibri" w:hAnsi="Calibri"/>
          <w:b w:val="0"/>
          <w:i w:val="0"/>
          <w:color w:val="1B2A4A"/>
          <w:sz w:val="26"/>
        </w:rPr>
        <w:t>Change the answer so it fits your home.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Cambia la respuesta para que se adapte a tu hogar.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5.  </w:t>
      </w:r>
      <w:r>
        <w:rPr>
          <w:rFonts w:ascii="Calibri" w:hAnsi="Calibri"/>
          <w:b w:val="0"/>
          <w:i w:val="0"/>
          <w:color w:val="1B2A4A"/>
          <w:sz w:val="26"/>
        </w:rPr>
        <w:t>Save the final result in Notes.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Guarda el resultado final en Notas.</w:t>
      </w:r>
    </w:p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F5E9"/>
          </w:tcPr>
          <w:p>
            <w:r>
              <w:rPr>
                <w:rFonts w:ascii="Calibri" w:hAnsi="Calibri"/>
                <w:b/>
                <w:i w:val="0"/>
                <w:color w:val="2DA44E"/>
                <w:sz w:val="22"/>
              </w:rPr>
              <w:t>TRY THIS NOW / PRUEBA ESTO AHORA</w:t>
              <w:br/>
            </w:r>
            <w:r>
              <w:rPr>
                <w:rFonts w:ascii="Consolas" w:hAnsi="Consolas"/>
                <w:b w:val="0"/>
                <w:i w:val="0"/>
                <w:color w:val="1B2A4A"/>
                <w:sz w:val="24"/>
              </w:rPr>
              <w:t>▶  I have chicken, beans, and rice. Give me 2 dinner ideas.</w:t>
            </w:r>
            <w:r>
              <w:br/>
            </w:r>
            <w:r>
              <w:rPr>
                <w:rFonts w:ascii="Consolas" w:hAnsi="Consolas"/>
                <w:b w:val="0"/>
                <w:i w:val="0"/>
                <w:color w:val="1B2A4A"/>
                <w:sz w:val="24"/>
              </w:rPr>
              <w:t>▶  Make a 15-minute evening cleaning plan for my kitchen.</w:t>
            </w:r>
            <w:r>
              <w:br/>
            </w:r>
            <w:r>
              <w:rPr>
                <w:rFonts w:ascii="Consolas" w:hAnsi="Consolas"/>
                <w:b w:val="0"/>
                <w:i w:val="0"/>
                <w:color w:val="1B2A4A"/>
                <w:sz w:val="24"/>
              </w:rPr>
              <w:t>▶  Rewrite this list in very easy English.</w:t>
            </w:r>
          </w:p>
        </w:tc>
      </w:tr>
    </w:tbl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1B2A4A"/>
          </w:tcPr>
          <w:p>
            <w:r>
              <w:rPr>
                <w:rFonts w:ascii="Calibri" w:hAnsi="Calibri"/>
                <w:b/>
                <w:i w:val="0"/>
                <w:color w:val="2DA44E"/>
                <w:sz w:val="22"/>
              </w:rPr>
              <w:t>SHOW THE TEACHER / MUÉSTRALE AL MAESTRO/A:</w:t>
              <w:br/>
            </w:r>
            <w:r>
              <w:rPr>
                <w:rFonts w:ascii="Calibri" w:hAnsi="Calibri"/>
                <w:b w:val="0"/>
                <w:i w:val="0"/>
                <w:color w:val="FFFFFF"/>
                <w:sz w:val="24"/>
              </w:rPr>
              <w:t>Show one prompt you wrote. Show one change you asked AI to make. Explain how you will use the final result today or this week.</w:t>
            </w:r>
            <w:r>
              <w:br/>
            </w:r>
            <w:r>
              <w:rPr>
                <w:rFonts w:ascii="Calibri" w:hAnsi="Calibri"/>
                <w:b w:val="0"/>
                <w:i/>
                <w:color w:val="A0B0C0"/>
                <w:sz w:val="22"/>
              </w:rPr>
              <w:t>Explica cómo usarás el resultado hoy o esta semana.</w:t>
            </w:r>
          </w:p>
        </w:tc>
      </w:tr>
    </w:tbl>
    <w:p>
      <w:pPr>
        <w:spacing w:after="40"/>
      </w:pPr>
    </w:p>
    <w:p>
      <w:pPr>
        <w:spacing w:before="200"/>
      </w:pPr>
      <w:r>
        <w:rPr>
          <w:rFonts w:ascii="Calibri" w:hAnsi="Calibri"/>
          <w:b/>
          <w:i w:val="0"/>
          <w:color w:val="F77F00"/>
          <w:sz w:val="28"/>
        </w:rPr>
        <w:t>IF YOU NEED MORE TO DO / SI NECESITAS MÁS POR HACER: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1.  </w:t>
      </w:r>
      <w:r>
        <w:rPr>
          <w:rFonts w:ascii="Calibri" w:hAnsi="Calibri"/>
          <w:b w:val="0"/>
          <w:i w:val="0"/>
          <w:color w:val="1B2A4A"/>
          <w:sz w:val="24"/>
        </w:rPr>
        <w:t>Ask AI for a 10-minute "quick clean" checklist for one room. Adjust one step to fit your home.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Pide a la IA una lista de limpieza rápida de 10 minutos para una habitación. Ajusta un paso a tu casa.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2.  </w:t>
      </w:r>
      <w:r>
        <w:rPr>
          <w:rFonts w:ascii="Calibri" w:hAnsi="Calibri"/>
          <w:b w:val="0"/>
          <w:i w:val="0"/>
          <w:color w:val="1B2A4A"/>
          <w:sz w:val="24"/>
        </w:rPr>
        <w:t>Give AI 4 ingredients you have and ask for 2 simple dinner ideas. Save one in Notes.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Dale a la IA 4 ingredientes que tienes y pide 2 ideas de cena sencillas. Guarda una en Notas.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3.  </w:t>
      </w:r>
      <w:r>
        <w:rPr>
          <w:rFonts w:ascii="Calibri" w:hAnsi="Calibri"/>
          <w:b w:val="0"/>
          <w:i w:val="0"/>
          <w:color w:val="1B2A4A"/>
          <w:sz w:val="24"/>
        </w:rPr>
        <w:t>Ask for a "weekly laundry schedule" in 3 steps, then ask AI to make it shorter.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Pide un horario de lavandería semanal en 3 pasos y luego pide a la IA que lo acorte.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4.  </w:t>
      </w:r>
      <w:r>
        <w:rPr>
          <w:rFonts w:ascii="Calibri" w:hAnsi="Calibri"/>
          <w:b w:val="0"/>
          <w:i w:val="0"/>
          <w:color w:val="1B2A4A"/>
          <w:sz w:val="24"/>
        </w:rPr>
        <w:t>Ask AI to turn a long recipe into 5 simple steps. Cross out one step you don't need.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Pide a la IA que convierta una receta larga en 5 pasos sencillos. Tacha un paso que no necesites.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5.  </w:t>
      </w:r>
      <w:r>
        <w:rPr>
          <w:rFonts w:ascii="Calibri" w:hAnsi="Calibri"/>
          <w:b w:val="0"/>
          <w:i w:val="0"/>
          <w:color w:val="1B2A4A"/>
          <w:sz w:val="24"/>
        </w:rPr>
        <w:t>Ask for "3 easy breakfast ideas that need no cooking" and add one personal change.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Pide 3 ideas de desayuno fácil sin cocinar y agrega un cambio personal.</w:t>
      </w:r>
    </w:p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FDECEA"/>
          </w:tcPr>
          <w:p>
            <w:r>
              <w:rPr>
                <w:rFonts w:ascii="Calibri" w:hAnsi="Calibri"/>
                <w:b/>
                <w:i w:val="0"/>
                <w:color w:val="E04F5F"/>
                <w:sz w:val="20"/>
              </w:rPr>
              <w:t>⚠  DO NOT SHARE / NO COMPARTAS:</w:t>
              <w:br/>
            </w:r>
            <w:r>
              <w:rPr>
                <w:rFonts w:ascii="Calibri" w:hAnsi="Calibri"/>
                <w:b w:val="0"/>
                <w:i w:val="0"/>
                <w:color w:val="1B2A4A"/>
                <w:sz w:val="20"/>
              </w:rPr>
              <w:t>Do not share passwords, ID numbers, bank details, or private health records with AI tools.</w:t>
            </w:r>
            <w:r>
              <w:br/>
            </w:r>
            <w:r>
              <w:rPr>
                <w:rFonts w:ascii="Calibri" w:hAnsi="Calibri"/>
                <w:b w:val="0"/>
                <w:i/>
                <w:color w:val="6B7B8D"/>
                <w:sz w:val="20"/>
              </w:rPr>
              <w:t>No compartas contraseñas, números de identificación, datos bancarios ni información médica privada con herramientas de IA.</w:t>
            </w:r>
          </w:p>
        </w:tc>
      </w:tr>
    </w:tbl>
    <w:p>
      <w:pPr>
        <w:spacing w:before="240"/>
        <w:jc w:val="center"/>
      </w:pPr>
      <w:r>
        <w:rPr>
          <w:rFonts w:ascii="Calibri" w:hAnsi="Calibri"/>
          <w:b w:val="0"/>
          <w:i w:val="0"/>
          <w:color w:val="6B7B8D"/>
          <w:sz w:val="18"/>
        </w:rPr>
        <w:t>Phil 4:13 — I can do all things through Christ who strengthens me.  |  Yes you can.</w:t>
      </w:r>
      <w:r>
        <w:rPr>
          <w:rFonts w:ascii="Calibri" w:hAnsi="Calibri"/>
          <w:b w:val="0"/>
          <w:i w:val="0"/>
          <w:color w:val="6B7B8D"/>
          <w:sz w:val="18"/>
        </w:rPr>
        <w:br/>
      </w:r>
      <w:r>
        <w:rPr>
          <w:rFonts w:ascii="Calibri" w:hAnsi="Calibri"/>
          <w:b w:val="0"/>
          <w:i/>
          <w:color w:val="6B7B8D"/>
          <w:sz w:val="18"/>
        </w:rPr>
        <w:t>Fil 4:13 — Todo lo puedo en Cristo que me fortalece.  |  Sí se puede.</w:t>
      </w:r>
    </w:p>
    <w:sectPr w:rsidR="00FC693F" w:rsidRPr="0006063C" w:rsidSect="00034616">
      <w:pgSz w:w="12240" w:h="15840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40"/>
    </w:pPr>
    <w:rPr>
      <w:rFonts w:ascii="Calibri" w:hAnsi="Calibr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