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6 | Session 2   •   Semana 6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6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understand safety information and find trusted local resources.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información de seguridad y encontrar recursos locales confiables.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official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alert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emergency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resource  →  recurso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Search for one local safety topic.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un tema local de seguridad.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Find an official source.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Encuentra una fuente oficial.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explain it in simple English.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Write down one trusted local resource.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Anota un recurso local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Say when you should contact real help directly.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 cuándo debes contactar ayuda real directamente.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Find official hurricane preparedness information for Lee County with sources.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this checklist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local resources should I know in Bonita Springs?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official source and explain when AI should not be the final answer.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una fuente oficial y explica cuándo la IA no debe ser la respuesta final.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Search for "hurricane supply list Lee County" and open one official source from the results.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lista de suministros para huracanes condado de Lee y abre una fuente oficial de los resultados.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explain a short safety checklist in simple English, then say what you would do first.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una lista de seguridad corta en inglés sencillo y di qué harías primero.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Find one local number or website for non-emergency help (e.g., 211) and tell the class what it is for.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Encuentra un número o sitio web local de ayuda no urgente (p. ej. 211) y di a la clase para qué sirve.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"What should I do in a power outage?" Then name one thing you would verify with the utility company.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debo hacer en un apagón? Luego nombra una cosa que verificarías con la compañía.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Search for "free community resources [your city]" and list one source you would call or visit.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recursos comunitarios gratis [tu ciudad] y lista una fuente a la que llamarías o visitarías.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