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5 | Session 2   •   Semana 5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5 Session 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understand a short reading or improve a short message.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entender un texto corto o mejorar un mensaje corto.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simplify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draft  →  borrador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clear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tone  →  tono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short sample note or message.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una nota o mensaje corto de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Ask AI to explain it in simple English or help you rewrite it.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 explique en inglés sencillo o que te ayude a reescribirlo.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Read the new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nueva versión.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AI to check clarity and tone.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revise la claridad y el tono.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best version for class discussion.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la mejor versión para la discusión en clase.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Please explain this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write a polite message to reschedule a meeting.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this message clear and friendly.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original text and one improved version.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un texto original y una versión mejorada.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Give AI a short note and ask: "Explain this in simple English. Then give me 2 questions to check my understanding."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una nota corta y pide: Explícala en inglés sencillo. Luego dame 2 preguntas para comprobar si entendí.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to help you write a 2-sentence message to a friend, then ask it to check the tone.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te ayude a escribir un mensaje de 2 oraciones para un amigo y luego que revise el tono.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Paste a 3-sentence paragraph and ask for a simpler version and a list of key words.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 párrafo de 3 oraciones y pide una versión más sencilla y una lista de palabras clave.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to turn a short email into a polite, simple version under 50 words.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convierta un correo corto en una versión amable y sencilla de menos de 50 palabras.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"Is this sentence clear and polite? If not, suggest one better version: [your sentence]."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¿Esta oración es clara y amable? Si no, sugiere una versión mejor: [tu oración].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