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5 | Session 1   •   Semana 5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5 Session 1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AI to practice new English words and a short conversation.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practicar palabras nuevas en inglés y una conversación corta.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practice  →  práctica / practicar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dialogue  →  diálogo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example  →  ejemplo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meaning  →  significado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a daily topic.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tema diario.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Ask for 5 useful words.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5 palabras útiles.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for a short conversation.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conversación corta.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Read or say the conversation.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o di la conversación.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Ask about one new word.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Pregunta sobre una palabra nueva.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Teach me 5 words about grocery shopping in simple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a short conversation between a customer and cashier.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Ask me one practice question at a time.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Say one new word and use it in one short sentence.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Di una palabra nueva y úsala en una oración corta.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for 5 words about going to the doctor and use each in a short sentence.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5 palabras sobre ir al doctor y usa cada una en una oración corta.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for a 4-line conversation at a bus stop. Practice reading it aloud.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una conversación de 4 líneas en una parada de autobús. Practica leyéndola en voz alta.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AI to quiz you: "Ask me one question about [topic]. I will answer. Then tell me if I was right."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te haga una pregunta sobre [tema]. Responde. Luego que te diga si acertaste.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for 5 words about the weather and a simple dialogue between two neighbors.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5 palabras sobre el clima y un diálogo sencillo entre dos vecinos.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 AI to give you one word, its meaning, and one example sentence; then you make your own sentence.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una palabra, su significado y una oración de ejemplo; luego tú haz tu propia oración.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