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fill="1B2A4A"/>
          </w:tcPr>
          <w:p>
            <w:r>
              <w:rPr>
                <w:rFonts w:ascii="Calibri" w:hAnsi="Calibri"/>
                <w:b/>
                <w:i w:val="0"/>
                <w:color w:val="0096C7"/>
                <w:sz w:val="22"/>
              </w:rPr>
              <w:t xml:space="preserve">  Week 4 | Session 2   •   Semana 4 | Sesión 2</w:t>
            </w:r>
          </w:p>
        </w:tc>
        <w:tc>
          <w:tcPr>
            <w:tcW w:type="dxa" w:w="4986"/>
            <w:shd w:fill="1B2A4A"/>
          </w:tcPr>
          <w:p>
            <w:pPr>
              <w:jc w:val="right"/>
            </w:pPr>
            <w:r>
              <w:rPr>
                <w:rFonts w:ascii="Calibri" w:hAnsi="Calibri"/>
                <w:b w:val="0"/>
                <w:i w:val="0"/>
                <w:color w:val="FFFFFF"/>
                <w:sz w:val="20"/>
              </w:rPr>
              <w:t xml:space="preserve">Yesukan | Phil 4:13  •  AI 101: AI in Your Life  </w:t>
            </w:r>
          </w:p>
        </w:tc>
      </w:tr>
    </w:tbl>
    <w:p>
      <w:pPr>
        <w:pStyle w:val="Heading1"/>
        <w:spacing w:before="120" w:after="40"/>
      </w:pPr>
      <w:r>
        <w:rPr>
          <w:rFonts w:ascii="Calibri" w:hAnsi="Calibri"/>
          <w:b/>
          <w:color w:val="1B2A4A"/>
          <w:sz w:val="44"/>
        </w:rPr>
        <w:t>Week 4 Session 2 Handout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F0FE"/>
          </w:tcPr>
          <w:p>
            <w:r>
              <w:rPr>
                <w:rFonts w:ascii="Calibri" w:hAnsi="Calibri"/>
                <w:b/>
                <w:i w:val="0"/>
                <w:color w:val="0096C7"/>
                <w:sz w:val="22"/>
              </w:rPr>
              <w:t xml:space="preserve">TODAY YOU CAN: / HOY PUEDES:  </w:t>
            </w:r>
            <w:r>
              <w:br/>
            </w:r>
            <w:r>
              <w:rPr>
                <w:rFonts w:ascii="Calibri" w:hAnsi="Calibri"/>
                <w:b w:val="0"/>
                <w:i w:val="0"/>
                <w:color w:val="1B2A4A"/>
                <w:sz w:val="26"/>
              </w:rPr>
              <w:t>Choose the best AI tool for a task and explain why.</w:t>
            </w:r>
            <w:r>
              <w:br/>
            </w:r>
            <w:r>
              <w:rPr>
                <w:rFonts w:ascii="Calibri" w:hAnsi="Calibri"/>
                <w:b w:val="0"/>
                <w:i/>
                <w:color w:val="6B7B8D"/>
                <w:sz w:val="24"/>
              </w:rPr>
              <w:t>Elige la mejor herramienta de IA para una tarea y explica por qué.</w:t>
            </w:r>
          </w:p>
        </w:tc>
      </w:tr>
    </w:tbl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FFF3E0"/>
          </w:tcPr>
          <w:p>
            <w:r>
              <w:rPr>
                <w:rFonts w:ascii="Calibri" w:hAnsi="Calibri"/>
                <w:b/>
                <w:i w:val="0"/>
                <w:color w:val="F77F00"/>
                <w:sz w:val="22"/>
              </w:rPr>
              <w:t>KEY WORDS / PALABRAS CLAVE:</w:t>
              <w:br/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strength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match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source  →  fuente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optional</w:t>
            </w:r>
          </w:p>
        </w:tc>
      </w:tr>
    </w:tbl>
    <w:p>
      <w:pPr>
        <w:spacing w:after="40"/>
      </w:pPr>
    </w:p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>STEPS / PASOS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1.  </w:t>
      </w:r>
      <w:r>
        <w:rPr>
          <w:rFonts w:ascii="Calibri" w:hAnsi="Calibri"/>
          <w:b w:val="0"/>
          <w:i w:val="0"/>
          <w:color w:val="1B2A4A"/>
          <w:sz w:val="26"/>
        </w:rPr>
        <w:t>Read the task.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Lee la tarea.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2.  </w:t>
      </w:r>
      <w:r>
        <w:rPr>
          <w:rFonts w:ascii="Calibri" w:hAnsi="Calibri"/>
          <w:b w:val="0"/>
          <w:i w:val="0"/>
          <w:color w:val="1B2A4A"/>
          <w:sz w:val="26"/>
        </w:rPr>
        <w:t>Choose one AI tool.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Elige una herramienta de IA.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3.  </w:t>
      </w:r>
      <w:r>
        <w:rPr>
          <w:rFonts w:ascii="Calibri" w:hAnsi="Calibri"/>
          <w:b w:val="0"/>
          <w:i w:val="0"/>
          <w:color w:val="1B2A4A"/>
          <w:sz w:val="26"/>
        </w:rPr>
        <w:t>Think about why it fits.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Piensa por qué es adecuada.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4.  </w:t>
      </w:r>
      <w:r>
        <w:rPr>
          <w:rFonts w:ascii="Calibri" w:hAnsi="Calibri"/>
          <w:b w:val="0"/>
          <w:i w:val="0"/>
          <w:color w:val="1B2A4A"/>
          <w:sz w:val="26"/>
        </w:rPr>
        <w:t>Share your reason.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Comparte tu razón.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5.  </w:t>
      </w:r>
      <w:r>
        <w:rPr>
          <w:rFonts w:ascii="Calibri" w:hAnsi="Calibri"/>
          <w:b w:val="0"/>
          <w:i w:val="0"/>
          <w:color w:val="1B2A4A"/>
          <w:sz w:val="26"/>
        </w:rPr>
        <w:t>Listen to another person's choice.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Escucha la elección de otra persona.</w:t>
      </w:r>
    </w:p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F5E9"/>
          </w:tcPr>
          <w:p>
            <w:r>
              <w:rPr>
                <w:rFonts w:ascii="Calibri" w:hAnsi="Calibri"/>
                <w:b/>
                <w:i w:val="0"/>
                <w:color w:val="2DA44E"/>
                <w:sz w:val="22"/>
              </w:rPr>
              <w:t>TRY THIS NOW / PRUEBA ESTO AHORA</w:t>
              <w:br/>
            </w:r>
            <w:r>
              <w:rPr>
                <w:rFonts w:ascii="Consolas" w:hAnsi="Consolas"/>
                <w:b w:val="0"/>
                <w:i w:val="0"/>
                <w:color w:val="1B2A4A"/>
                <w:sz w:val="24"/>
              </w:rPr>
              <w:t>▶  I need current local weather alerts.</w:t>
            </w:r>
            <w:r>
              <w:br/>
            </w:r>
            <w:r>
              <w:rPr>
                <w:rFonts w:ascii="Consolas" w:hAnsi="Consolas"/>
                <w:b w:val="0"/>
                <w:i w:val="0"/>
                <w:color w:val="1B2A4A"/>
                <w:sz w:val="24"/>
              </w:rPr>
              <w:t>▶  I need help rewriting a polite message.</w:t>
            </w:r>
            <w:r>
              <w:br/>
            </w:r>
            <w:r>
              <w:rPr>
                <w:rFonts w:ascii="Consolas" w:hAnsi="Consolas"/>
                <w:b w:val="0"/>
                <w:i w:val="0"/>
                <w:color w:val="1B2A4A"/>
                <w:sz w:val="24"/>
              </w:rPr>
              <w:t>▶  I need simple step-by-step help for dinner.</w:t>
            </w:r>
          </w:p>
        </w:tc>
      </w:tr>
    </w:tbl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1B2A4A"/>
          </w:tcPr>
          <w:p>
            <w:r>
              <w:rPr>
                <w:rFonts w:ascii="Calibri" w:hAnsi="Calibri"/>
                <w:b/>
                <w:i w:val="0"/>
                <w:color w:val="2DA44E"/>
                <w:sz w:val="22"/>
              </w:rPr>
              <w:t>SHOW THE TEACHER / MUÉSTRALE AL MAESTRO/A:</w:t>
              <w:br/>
            </w:r>
            <w:r>
              <w:rPr>
                <w:rFonts w:ascii="Calibri" w:hAnsi="Calibri"/>
                <w:b w:val="0"/>
                <w:i w:val="0"/>
                <w:color w:val="FFFFFF"/>
                <w:sz w:val="24"/>
              </w:rPr>
              <w:t>Tell the teacher one task, one tool, and one reason.</w:t>
            </w:r>
            <w:r>
              <w:br/>
            </w:r>
            <w:r>
              <w:rPr>
                <w:rFonts w:ascii="Calibri" w:hAnsi="Calibri"/>
                <w:b w:val="0"/>
                <w:i/>
                <w:color w:val="A0B0C0"/>
                <w:sz w:val="22"/>
              </w:rPr>
              <w:t>Dile al maestro/a una tarea, una herramienta y una razón.</w:t>
            </w:r>
          </w:p>
        </w:tc>
      </w:tr>
    </w:tbl>
    <w:p>
      <w:pPr>
        <w:spacing w:after="40"/>
      </w:pPr>
    </w:p>
    <w:p>
      <w:pPr>
        <w:spacing w:before="200"/>
      </w:pPr>
      <w:r>
        <w:rPr>
          <w:rFonts w:ascii="Calibri" w:hAnsi="Calibri"/>
          <w:b/>
          <w:i w:val="0"/>
          <w:color w:val="F77F00"/>
          <w:sz w:val="28"/>
        </w:rPr>
        <w:t>IF YOU NEED MORE TO DO / SI NECESITAS MÁS POR HACER: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1.  </w:t>
      </w:r>
      <w:r>
        <w:rPr>
          <w:rFonts w:ascii="Calibri" w:hAnsi="Calibri"/>
          <w:b w:val="0"/>
          <w:i w:val="0"/>
          <w:color w:val="1B2A4A"/>
          <w:sz w:val="24"/>
        </w:rPr>
        <w:t>List 3 tasks: "find today's news," "rewrite a message," "get a recipe." Say which tool fits each and why.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Lista 3 tareas: buscar noticias de hoy, reescribir un mensaje, conseguir una receta. Di qué herramienta encaja con cada una y por qué.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2.  </w:t>
      </w:r>
      <w:r>
        <w:rPr>
          <w:rFonts w:ascii="Calibri" w:hAnsi="Calibri"/>
          <w:b w:val="0"/>
          <w:i w:val="0"/>
          <w:color w:val="1B2A4A"/>
          <w:sz w:val="24"/>
        </w:rPr>
        <w:t>Ask Perplexity one "current" question and Claude one "rewrite" question. Compare the kinds of answers.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Haz una pregunta actual en Perplexity y una de reescritura en Claude. Compara el tipo de respuestas.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3.  </w:t>
      </w:r>
      <w:r>
        <w:rPr>
          <w:rFonts w:ascii="Calibri" w:hAnsi="Calibri"/>
          <w:b w:val="0"/>
          <w:i w:val="0"/>
          <w:color w:val="1B2A4A"/>
          <w:sz w:val="24"/>
        </w:rPr>
        <w:t>Think of one task you do often. Ask: "Which AI tool is best for this?" and try the suggestion.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Piensa en una tarea que haces seguido. Pregunta: ¿Qué herramienta de IA es mejor para esto? y prueba la sugerencia.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4.  </w:t>
      </w:r>
      <w:r>
        <w:rPr>
          <w:rFonts w:ascii="Calibri" w:hAnsi="Calibri"/>
          <w:b w:val="0"/>
          <w:i w:val="0"/>
          <w:color w:val="1B2A4A"/>
          <w:sz w:val="24"/>
        </w:rPr>
        <w:t>Try the same "explain in simple English" prompt in Gemini and Claude. Which tone do you prefer?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Prueba el mismo mensaje de explicar en inglés sencillo en Gemini y Claude. ¿Qué tono prefieres?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5.  </w:t>
      </w:r>
      <w:r>
        <w:rPr>
          <w:rFonts w:ascii="Calibri" w:hAnsi="Calibri"/>
          <w:b w:val="0"/>
          <w:i w:val="0"/>
          <w:color w:val="1B2A4A"/>
          <w:sz w:val="24"/>
        </w:rPr>
        <w:t>Match 5 tasks (search, summarize, translate, compare, write) to the best tool and write one reason per task.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Relaciona 5 tareas (buscar, resumir, traducir, comparar, escribir) con la mejor herramienta y escribe una razón por tarea.</w:t>
      </w:r>
    </w:p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FDECEA"/>
          </w:tcPr>
          <w:p>
            <w:r>
              <w:rPr>
                <w:rFonts w:ascii="Calibri" w:hAnsi="Calibri"/>
                <w:b/>
                <w:i w:val="0"/>
                <w:color w:val="E04F5F"/>
                <w:sz w:val="20"/>
              </w:rPr>
              <w:t>⚠  DO NOT SHARE / NO COMPARTAS:</w:t>
              <w:br/>
            </w:r>
            <w:r>
              <w:rPr>
                <w:rFonts w:ascii="Calibri" w:hAnsi="Calibri"/>
                <w:b w:val="0"/>
                <w:i w:val="0"/>
                <w:color w:val="1B2A4A"/>
                <w:sz w:val="20"/>
              </w:rPr>
              <w:t>Do not share passwords, ID numbers, bank details, or private health records with AI tools.</w:t>
            </w:r>
            <w:r>
              <w:br/>
            </w:r>
            <w:r>
              <w:rPr>
                <w:rFonts w:ascii="Calibri" w:hAnsi="Calibri"/>
                <w:b w:val="0"/>
                <w:i/>
                <w:color w:val="6B7B8D"/>
                <w:sz w:val="20"/>
              </w:rPr>
              <w:t>No compartas contraseñas, números de identificación, datos bancarios ni información médica privada con herramientas de IA.</w:t>
            </w:r>
          </w:p>
        </w:tc>
      </w:tr>
    </w:tbl>
    <w:p>
      <w:pPr>
        <w:spacing w:before="240"/>
        <w:jc w:val="center"/>
      </w:pPr>
      <w:r>
        <w:rPr>
          <w:rFonts w:ascii="Calibri" w:hAnsi="Calibri"/>
          <w:b w:val="0"/>
          <w:i w:val="0"/>
          <w:color w:val="6B7B8D"/>
          <w:sz w:val="18"/>
        </w:rPr>
        <w:t>Phil 4:13 — I can do all things through Christ who strengthens me.  |  Yes you can.</w:t>
      </w:r>
      <w:r>
        <w:rPr>
          <w:rFonts w:ascii="Calibri" w:hAnsi="Calibri"/>
          <w:b w:val="0"/>
          <w:i w:val="0"/>
          <w:color w:val="6B7B8D"/>
          <w:sz w:val="18"/>
        </w:rPr>
        <w:br/>
      </w:r>
      <w:r>
        <w:rPr>
          <w:rFonts w:ascii="Calibri" w:hAnsi="Calibri"/>
          <w:b w:val="0"/>
          <w:i/>
          <w:color w:val="6B7B8D"/>
          <w:sz w:val="18"/>
        </w:rPr>
        <w:t>Fil 4:13 — Todo lo puedo en Cristo que me fortalece.  |  Sí se puede.</w:t>
      </w:r>
    </w:p>
    <w:sectPr w:rsidR="00FC693F" w:rsidRPr="0006063C" w:rsidSect="00034616"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40"/>
    </w:pPr>
    <w:rPr>
      <w:rFonts w:ascii="Calibri" w:hAnsi="Calibr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