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3 | Session 1   •   Semana 3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3 Session 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Claude to simplify or rewrite a short text.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Claude para simplificar o reescribir un texto corto.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simplify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summary  →  resumen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rewrite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polite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Open Claude.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Claude.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Paste a short sample text from class.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Pega un texto corto de ejemplo de la clase.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for simple English.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for a clearer rewrite.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reescritura más clara.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Ask one follow-up question.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Haz una pregunta de seguimiento.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Please explain this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Rewrite this so it sounds polite and clear.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question should I ask next?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one simplified or rewritten text.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Muéstrale al maestro/a un texto simplificado o reescrito.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Paste a short news headline into Claude and ask: "Explain this in simple English in two sentences."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un titular de noticias corto en Claude y pide: Explícalo en inglés sencillo en dos oraciones.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Claude to rewrite a polite complaint message so it sounds calmer and clearer.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Claude que reescriba un mensaje de queja amable para que suene más tranquilo y claro.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Ask: "What are 3 questions I could ask if I don't understand a letter from a school or office?"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3 preguntas podría hacer si no entiendo una carta de la escuela o una oficina?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Give Claude one short paragraph and ask for a 3-bullet summary.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Claude un párrafo corto y pide un resumen de 3 viñetas.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Claude to turn a list of instructions into simple steps with numbers.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Claude que convierta una lista de instrucciones en pasos sencillos numerados.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