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2 | Session 2   •   Semana 2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2 Session 2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Improve one ChatGPT answer and compare two versions.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Mejora una respuesta de ChatGPT y compara dos versiones.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refine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compare  →  comparar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version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format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Ask ChatGPT one useful question.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Haz una pregunta útil a ChatGPT.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Read the first answer.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primera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a new format or simpler English.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 nuevo formato o inglés más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for a second version.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segunda versión.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Compare the two answers.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Compara las dos respuestas.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Plan a simple picnic for 4 people.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it a checklist.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a second version for rainy weather.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two versions of one answer and explain one difference.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Muestra dos versiones de una respuesta y explica una diferencia.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ChatGPT for a weekend plan for two people. Then ask for the same plan as a numbered checklist.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un plan de fin de semana para dos personas. Luego pide el mismo plan como lista numerada.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for "3 simple dinner ideas" and then ask for a second set with no meat.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ideas de cena sencillas y luego pide un segundo conjunto sin carne.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ChatGPT to give you two versions of one tip: one formal, one friendly.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ChatGPT que te dé dos versiones de un consejo: una formal y una amigable.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for a short list of local free activities, then ask to shorten it to the top 3.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una lista corta de actividades locales gratis y luego pide acortarla a las 3 mejores.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Compare: ask for a recipe in paragraph form, then ask for the same as steps.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Compara: pide una receta en párrafo y luego pide la misma en pasos.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