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fill="1B2A4A"/>
          </w:tcPr>
          <w:p>
            <w:r>
              <w:rPr>
                <w:rFonts w:ascii="Calibri" w:hAnsi="Calibri"/>
                <w:b/>
                <w:i w:val="0"/>
                <w:color w:val="0096C7"/>
                <w:sz w:val="22"/>
              </w:rPr>
              <w:t xml:space="preserve">  Week 2 | Session 1   •   Semana 2 | Sesión 1</w:t>
            </w:r>
          </w:p>
        </w:tc>
        <w:tc>
          <w:tcPr>
            <w:tcW w:type="dxa" w:w="4986"/>
            <w:shd w:fill="1B2A4A"/>
          </w:tcPr>
          <w:p>
            <w:pPr>
              <w:jc w:val="right"/>
            </w:pPr>
            <w:r>
              <w:rPr>
                <w:rFonts w:ascii="Calibri" w:hAnsi="Calibri"/>
                <w:b w:val="0"/>
                <w:i w:val="0"/>
                <w:color w:val="FFFFFF"/>
                <w:sz w:val="20"/>
              </w:rPr>
              <w:t xml:space="preserve">Yesukan | Phil 4:13  •  AI 101: AI in Your Life  </w:t>
            </w:r>
          </w:p>
        </w:tc>
      </w:tr>
    </w:tbl>
    <w:p>
      <w:pPr>
        <w:pStyle w:val="Heading1"/>
        <w:spacing w:before="120" w:after="40"/>
      </w:pPr>
      <w:r>
        <w:rPr>
          <w:rFonts w:ascii="Calibri" w:hAnsi="Calibri"/>
          <w:b/>
          <w:color w:val="1B2A4A"/>
          <w:sz w:val="44"/>
        </w:rPr>
        <w:t>Week 2 Session 1 Handout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F0FE"/>
          </w:tcPr>
          <w:p>
            <w:r>
              <w:rPr>
                <w:rFonts w:ascii="Calibri" w:hAnsi="Calibri"/>
                <w:b/>
                <w:i w:val="0"/>
                <w:color w:val="0096C7"/>
                <w:sz w:val="22"/>
              </w:rPr>
              <w:t xml:space="preserve">TODAY YOU CAN: / HOY PUEDES:  </w:t>
            </w:r>
            <w:r>
              <w:br/>
            </w:r>
            <w:r>
              <w:rPr>
                <w:rFonts w:ascii="Calibri" w:hAnsi="Calibri"/>
                <w:b w:val="0"/>
                <w:i w:val="0"/>
                <w:color w:val="1B2A4A"/>
                <w:sz w:val="26"/>
              </w:rPr>
              <w:t>Use ChatGPT to make and revise a short message or list.</w:t>
            </w:r>
            <w:r>
              <w:br/>
            </w:r>
            <w:r>
              <w:rPr>
                <w:rFonts w:ascii="Calibri" w:hAnsi="Calibri"/>
                <w:b w:val="0"/>
                <w:i/>
                <w:color w:val="6B7B8D"/>
                <w:sz w:val="24"/>
              </w:rPr>
              <w:t>Usa ChatGPT para crear y revisar un mensaje corto o una lista.</w:t>
            </w:r>
          </w:p>
        </w:tc>
      </w:tr>
    </w:tbl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FFF3E0"/>
          </w:tcPr>
          <w:p>
            <w:r>
              <w:rPr>
                <w:rFonts w:ascii="Calibri" w:hAnsi="Calibri"/>
                <w:b/>
                <w:i w:val="0"/>
                <w:color w:val="F77F00"/>
                <w:sz w:val="22"/>
              </w:rPr>
              <w:t>KEY WORDS / PALABRAS CLAVE:</w:t>
              <w:br/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rewrite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tone  →  tono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list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checklist</w:t>
            </w:r>
          </w:p>
        </w:tc>
      </w:tr>
    </w:tbl>
    <w:p>
      <w:pPr>
        <w:spacing w:after="40"/>
      </w:pPr>
    </w:p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>STEPS / PASOS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1.  </w:t>
      </w:r>
      <w:r>
        <w:rPr>
          <w:rFonts w:ascii="Calibri" w:hAnsi="Calibri"/>
          <w:b w:val="0"/>
          <w:i w:val="0"/>
          <w:color w:val="1B2A4A"/>
          <w:sz w:val="26"/>
        </w:rPr>
        <w:t>Open ChatGPT.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Abre ChatGPT.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2.  </w:t>
      </w:r>
      <w:r>
        <w:rPr>
          <w:rFonts w:ascii="Calibri" w:hAnsi="Calibri"/>
          <w:b w:val="0"/>
          <w:i w:val="0"/>
          <w:color w:val="1B2A4A"/>
          <w:sz w:val="26"/>
        </w:rPr>
        <w:t>Start a new chat.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Comienza un nuevo chat.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3.  </w:t>
      </w:r>
      <w:r>
        <w:rPr>
          <w:rFonts w:ascii="Calibri" w:hAnsi="Calibri"/>
          <w:b w:val="0"/>
          <w:i w:val="0"/>
          <w:color w:val="1B2A4A"/>
          <w:sz w:val="26"/>
        </w:rPr>
        <w:t>Ask for one useful daily-life task.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Pide una tarea útil de la vida diaria.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4.  </w:t>
      </w:r>
      <w:r>
        <w:rPr>
          <w:rFonts w:ascii="Calibri" w:hAnsi="Calibri"/>
          <w:b w:val="0"/>
          <w:i w:val="0"/>
          <w:color w:val="1B2A4A"/>
          <w:sz w:val="26"/>
        </w:rPr>
        <w:t>Read the answer.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Lee la respuesta.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5.  </w:t>
      </w:r>
      <w:r>
        <w:rPr>
          <w:rFonts w:ascii="Calibri" w:hAnsi="Calibri"/>
          <w:b w:val="0"/>
          <w:i w:val="0"/>
          <w:color w:val="1B2A4A"/>
          <w:sz w:val="26"/>
        </w:rPr>
        <w:t>Ask for a shorter or friendlier version.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Pide una versión más corta o más amigable.</w:t>
      </w:r>
    </w:p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F5E9"/>
          </w:tcPr>
          <w:p>
            <w:r>
              <w:rPr>
                <w:rFonts w:ascii="Calibri" w:hAnsi="Calibri"/>
                <w:b/>
                <w:i w:val="0"/>
                <w:color w:val="2DA44E"/>
                <w:sz w:val="22"/>
              </w:rPr>
              <w:t>TRY THIS NOW / PRUEBA ESTO AHORA</w:t>
              <w:br/>
            </w:r>
            <w:r>
              <w:rPr>
                <w:rFonts w:ascii="Consolas" w:hAnsi="Consolas"/>
                <w:b w:val="0"/>
                <w:i w:val="0"/>
                <w:color w:val="1B2A4A"/>
                <w:sz w:val="24"/>
              </w:rPr>
              <w:t>▶  Write a polite text message saying I am running late.</w:t>
            </w:r>
            <w:r>
              <w:br/>
            </w:r>
            <w:r>
              <w:rPr>
                <w:rFonts w:ascii="Consolas" w:hAnsi="Consolas"/>
                <w:b w:val="0"/>
                <w:i w:val="0"/>
                <w:color w:val="1B2A4A"/>
                <w:sz w:val="24"/>
              </w:rPr>
              <w:t>▶  Use simple English.</w:t>
            </w:r>
            <w:r>
              <w:br/>
            </w:r>
            <w:r>
              <w:rPr>
                <w:rFonts w:ascii="Consolas" w:hAnsi="Consolas"/>
                <w:b w:val="0"/>
                <w:i w:val="0"/>
                <w:color w:val="1B2A4A"/>
                <w:sz w:val="24"/>
              </w:rPr>
              <w:t>▶  Make it shorter and friendlier.</w:t>
            </w:r>
          </w:p>
        </w:tc>
      </w:tr>
    </w:tbl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1B2A4A"/>
          </w:tcPr>
          <w:p>
            <w:r>
              <w:rPr>
                <w:rFonts w:ascii="Calibri" w:hAnsi="Calibri"/>
                <w:b/>
                <w:i w:val="0"/>
                <w:color w:val="2DA44E"/>
                <w:sz w:val="22"/>
              </w:rPr>
              <w:t>SHOW THE TEACHER / MUÉSTRALE AL MAESTRO/A:</w:t>
              <w:br/>
            </w:r>
            <w:r>
              <w:rPr>
                <w:rFonts w:ascii="Calibri" w:hAnsi="Calibri"/>
                <w:b w:val="0"/>
                <w:i w:val="0"/>
                <w:color w:val="FFFFFF"/>
                <w:sz w:val="24"/>
              </w:rPr>
              <w:t>Show one prompt and one revised answer.</w:t>
            </w:r>
            <w:r>
              <w:br/>
            </w:r>
            <w:r>
              <w:rPr>
                <w:rFonts w:ascii="Calibri" w:hAnsi="Calibri"/>
                <w:b w:val="0"/>
                <w:i/>
                <w:color w:val="A0B0C0"/>
                <w:sz w:val="22"/>
              </w:rPr>
              <w:t>Muestra un mensaje y una respuesta revisada.</w:t>
            </w:r>
          </w:p>
        </w:tc>
      </w:tr>
    </w:tbl>
    <w:p>
      <w:pPr>
        <w:spacing w:after="40"/>
      </w:pPr>
    </w:p>
    <w:p>
      <w:pPr>
        <w:spacing w:before="200"/>
      </w:pPr>
      <w:r>
        <w:rPr>
          <w:rFonts w:ascii="Calibri" w:hAnsi="Calibri"/>
          <w:b/>
          <w:i w:val="0"/>
          <w:color w:val="F77F00"/>
          <w:sz w:val="28"/>
        </w:rPr>
        <w:t>IF YOU NEED MORE TO DO / SI NECESITAS MÁS POR HACER: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1.  </w:t>
      </w:r>
      <w:r>
        <w:rPr>
          <w:rFonts w:ascii="Calibri" w:hAnsi="Calibri"/>
          <w:b w:val="0"/>
          <w:i w:val="0"/>
          <w:color w:val="1B2A4A"/>
          <w:sz w:val="24"/>
        </w:rPr>
        <w:t>Ask ChatGPT to write a short thank-you message for a neighbor or friend. Then ask for a more formal version.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Pide a ChatGPT que escriba un mensaje corto de agradecimiento para un vecino o amigo. Luego pide una versión más formal.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2.  </w:t>
      </w:r>
      <w:r>
        <w:rPr>
          <w:rFonts w:ascii="Calibri" w:hAnsi="Calibri"/>
          <w:b w:val="0"/>
          <w:i w:val="0"/>
          <w:color w:val="1B2A4A"/>
          <w:sz w:val="24"/>
        </w:rPr>
        <w:t>Ask for a checklist of 5 things to do before leaving the house in the morning.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Pide una lista de verificación de 5 cosas que hacer antes de salir de casa por la mañana.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3.  </w:t>
      </w:r>
      <w:r>
        <w:rPr>
          <w:rFonts w:ascii="Calibri" w:hAnsi="Calibri"/>
          <w:b w:val="0"/>
          <w:i w:val="0"/>
          <w:color w:val="1B2A4A"/>
          <w:sz w:val="24"/>
        </w:rPr>
        <w:t>Ask ChatGPT to turn one long sentence into 3 short sentences.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Pide a ChatGPT que convierta una oración larga en 3 oraciones cortas.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4.  </w:t>
      </w:r>
      <w:r>
        <w:rPr>
          <w:rFonts w:ascii="Calibri" w:hAnsi="Calibri"/>
          <w:b w:val="0"/>
          <w:i w:val="0"/>
          <w:color w:val="1B2A4A"/>
          <w:sz w:val="24"/>
        </w:rPr>
        <w:t>Ask: "Write a polite message to say I cannot come to an event. Make it warm but short."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Escribe: Escribe un mensaje corto y amable para decir que no puedo asistir a un evento. Cálido pero breve.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5.  </w:t>
      </w:r>
      <w:r>
        <w:rPr>
          <w:rFonts w:ascii="Calibri" w:hAnsi="Calibri"/>
          <w:b w:val="0"/>
          <w:i w:val="0"/>
          <w:color w:val="1B2A4A"/>
          <w:sz w:val="24"/>
        </w:rPr>
        <w:t>Ask for two versions: one very short (one sentence) and one a bit longer, then compare.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Pide dos versiones: una muy corta (una oración) y otra un poco más larga, y compáralas.</w:t>
      </w:r>
    </w:p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FDECEA"/>
          </w:tcPr>
          <w:p>
            <w:r>
              <w:rPr>
                <w:rFonts w:ascii="Calibri" w:hAnsi="Calibri"/>
                <w:b/>
                <w:i w:val="0"/>
                <w:color w:val="E04F5F"/>
                <w:sz w:val="20"/>
              </w:rPr>
              <w:t>⚠  DO NOT SHARE / NO COMPARTAS:</w:t>
              <w:br/>
            </w:r>
            <w:r>
              <w:rPr>
                <w:rFonts w:ascii="Calibri" w:hAnsi="Calibri"/>
                <w:b w:val="0"/>
                <w:i w:val="0"/>
                <w:color w:val="1B2A4A"/>
                <w:sz w:val="20"/>
              </w:rPr>
              <w:t>Do not share passwords, ID numbers, bank details, or private health records with AI tools.</w:t>
            </w:r>
            <w:r>
              <w:br/>
            </w:r>
            <w:r>
              <w:rPr>
                <w:rFonts w:ascii="Calibri" w:hAnsi="Calibri"/>
                <w:b w:val="0"/>
                <w:i/>
                <w:color w:val="6B7B8D"/>
                <w:sz w:val="20"/>
              </w:rPr>
              <w:t>No compartas contraseñas, números de identificación, datos bancarios ni información médica privada con herramientas de IA.</w:t>
            </w:r>
          </w:p>
        </w:tc>
      </w:tr>
    </w:tbl>
    <w:p>
      <w:pPr>
        <w:spacing w:before="240"/>
        <w:jc w:val="center"/>
      </w:pPr>
      <w:r>
        <w:rPr>
          <w:rFonts w:ascii="Calibri" w:hAnsi="Calibri"/>
          <w:b w:val="0"/>
          <w:i w:val="0"/>
          <w:color w:val="6B7B8D"/>
          <w:sz w:val="18"/>
        </w:rPr>
        <w:t>Phil 4:13 — I can do all things through Christ who strengthens me.  |  Yes you can.</w:t>
      </w:r>
      <w:r>
        <w:rPr>
          <w:rFonts w:ascii="Calibri" w:hAnsi="Calibri"/>
          <w:b w:val="0"/>
          <w:i w:val="0"/>
          <w:color w:val="6B7B8D"/>
          <w:sz w:val="18"/>
        </w:rPr>
        <w:br/>
      </w:r>
      <w:r>
        <w:rPr>
          <w:rFonts w:ascii="Calibri" w:hAnsi="Calibri"/>
          <w:b w:val="0"/>
          <w:i/>
          <w:color w:val="6B7B8D"/>
          <w:sz w:val="18"/>
        </w:rPr>
        <w:t>Fil 4:13 — Todo lo puedo en Cristo que me fortalece.  |  Sí se puede.</w:t>
      </w:r>
    </w:p>
    <w:sectPr w:rsidR="00FC693F" w:rsidRPr="0006063C" w:rsidSect="00034616"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40"/>
    </w:pPr>
    <w:rPr>
      <w:rFonts w:ascii="Calibri" w:hAnsi="Calibr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