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1 | Session 2   •   Semana 1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1 Session 2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Write a better prompt and improve an AI answer with a follow-up.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Escribe un mejor mensaje y mejora una respuesta de IA con un seguimiento.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detail  →  detalle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format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revise  →  revisar / mejorar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follow-up  →  seguimiento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a daily-life topic.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tema de la vida diaria.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Write your task.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Escribe tu tarea.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Add one or two details.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Agrega uno o dos detalles.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Ask for a format such as bullets or steps.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 formato como viñetas o pasos.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Send a follow-up prompt to improve the answer.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Envía un mensaje de seguimiento para mejorar la respuesta.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Help me plan breakfast for 3 days. Use simple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Give me the answer as a checklist.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it shorter and easier to read.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two prompts: your first version and your revised version.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Muestra dos mensajes: tu primera versión y tu versión revisada.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Gemini for a 3-step plan to learn one new word in English every day.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Gemini un plan de 3 pasos para aprender una palabra nueva en inglés cada día.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Prompt: "Give me a shopping list for a healthy breakfast. Use a checklist."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Escribe: Dame una lista de compras para un desayuno saludable. Usa una lista de verificación.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for one follow-up: "Make it for two people" or "Remove one item and add fruit."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 seguimiento: Hazlo para dos personas o Quita un artículo y agrega fruta.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Gemini to turn a short paragraph into 3 bullet points.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Gemini que convierta un párrafo corto en 3 viñetas.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Ask: "Help me plan a 15-minute walk. What should I wear and bring? Use simple English."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Pide: Ayúdame a planear una caminata de 15 minutos. ¿Qué debo llevar? Usa inglés sencillo.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