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1 | Session 1   •   Semana 1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1 Session 1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Open Gemini and ask one clear question in simple English.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Abre Gemini y haz una pregunta clara en inglés sencillo.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AI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prompt  →  mensaje / instrucción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response  →  respuesta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simple English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Open Gemini on your phone.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Abre Gemini en tu teléfono.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Start a new chat.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Comienza un nuevo chat.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Type a short question.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Escribe una pregunta corta.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Read the answer.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la respuesta.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Ask for a shorter or simpler answer.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respuesta más corta o más sencilla.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What is AI? Please explain in simple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Give me 3 examples of AI in daily life.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the answer shorter.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the teacher your prompt and explain one idea you learned.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Muéstrale al maestro/a tu mensaje y explica una idea que aprendiste.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Gemini to name 5 things you can do with a smartphone besides texting.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Gemini que nombre 5 cosas que puedes hacer con un smartphone además de enviar mensajes.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Ask: "What is a chatbot? Answer in one short sentence."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¿Qué es un chatbot? Responde en una oración corta.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for 3 fun facts about your favorite animal in simple English.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3 datos curiosos sobre tu animal favorito en inglés sencillo.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Gemini to give you one simple riddle, then ask for the answer.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Gemini que te dé un acertijo sencillo y luego pide la respuesta.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Ask: "What should I do if I get a message that says I won a prize? Is it safe?"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¿Qué debo hacer si recibo un mensaje que dice que gané un premio? ¿Es seguro?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