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Use Siri on iPhone (Bonus)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usar Siri en iPhone (Extra)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iPhone / Un iPhone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Siri turned on in Settings / Siri activado en Configuración</w:t>
      </w:r>
    </w:p>
    <w:p>
      <w:r>
        <w:rPr>
          <w:rFonts w:ascii="Calibri" w:hAnsi="Calibri"/>
          <w:b w:val="0"/>
          <w:i/>
          <w:color w:val="6B7B8D"/>
          <w:sz w:val="22"/>
        </w:rPr>
        <w:t>Note: Siri is iPhone only. This is a bonus topic, not required.</w:t>
      </w:r>
    </w:p>
    <w:p>
      <w:r>
        <w:rPr>
          <w:rFonts w:ascii="Calibri" w:hAnsi="Calibri"/>
          <w:b w:val="0"/>
          <w:i/>
          <w:color w:val="6B7B8D"/>
          <w:sz w:val="22"/>
        </w:rPr>
        <w:t>Nota: Siri es solo para iPhone. Este es un tema extra, no es obligatorio.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Check If Siri Is On / Revisa si Siri está activado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Settings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Configuración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grey gear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gris del engranaje en tu pantalla principal.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Settings gear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Find Siri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Scroll down and tap **Siri &amp; Search** (or just **Siri** on newer iPhones).</w:t>
      </w:r>
    </w:p>
    <w:p>
      <w:r>
        <w:rPr>
          <w:rFonts w:ascii="Calibri" w:hAnsi="Calibri"/>
          <w:b w:val="0"/>
          <w:i w:val="0"/>
          <w:color w:val="1B2A4A"/>
          <w:sz w:val="24"/>
        </w:rPr>
        <w:t>Desplázate hacia abajo y toca **Siri &amp; Search** (o solo **Siri** en iPhones más nuevos).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Settings menu with Siri option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Turn on Siri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Activa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Make sure these are turned on (green):</w:t>
      </w:r>
    </w:p>
    <w:p>
      <w:r>
        <w:rPr>
          <w:rFonts w:ascii="Calibri" w:hAnsi="Calibri"/>
          <w:b w:val="0"/>
          <w:i w:val="0"/>
          <w:color w:val="1B2A4A"/>
          <w:sz w:val="24"/>
        </w:rPr>
        <w:t>Asegúrate de que estos estén activados (verde):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**Listen for "Hey Siri"** / Escuchar "Hey Siri"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**Press Side Button for Siri** / Presionar botón lateral para Siri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Siri settings with toggles turned on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Choose your language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Elige tu idioma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**Language** and choose **English** or **Spanish** or both.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**Language** (Idioma) y elige **English** (Inglés) o **Spanish** (Español) o ambos.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Siri language selection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How to Use Siri / Cómo usar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Say **"Hey Siri"** and then ask your question.</w:t>
      </w:r>
    </w:p>
    <w:p>
      <w:r>
        <w:rPr>
          <w:rFonts w:ascii="Calibri" w:hAnsi="Calibri"/>
          <w:b w:val="0"/>
          <w:i w:val="0"/>
          <w:color w:val="1B2A4A"/>
          <w:sz w:val="24"/>
        </w:rPr>
        <w:t>Di **"Hey Siri"** y luego haz tu pregunta.</w:t>
      </w:r>
    </w:p>
    <w:p>
      <w:r>
        <w:rPr>
          <w:rFonts w:ascii="Calibri" w:hAnsi="Calibri"/>
          <w:b w:val="0"/>
          <w:i w:val="0"/>
          <w:color w:val="1B2A4A"/>
          <w:sz w:val="24"/>
        </w:rPr>
        <w:t>Press and hold the **side button** (or Home button on older iPhones). Ask your question.</w:t>
      </w:r>
    </w:p>
    <w:p>
      <w:r>
        <w:rPr>
          <w:rFonts w:ascii="Calibri" w:hAnsi="Calibri"/>
          <w:b w:val="0"/>
          <w:i w:val="0"/>
          <w:color w:val="1B2A4A"/>
          <w:sz w:val="24"/>
        </w:rPr>
        <w:t>Mantén presionado el **botón lateral** (o el botón Home en iPhones más viejos). Haz tu pregunta.</w:t>
      </w:r>
    </w:p>
    <w:p>
      <w:r>
        <w:rPr>
          <w:rFonts w:ascii="Calibri" w:hAnsi="Calibri"/>
          <w:b w:val="0"/>
          <w:i w:val="0"/>
          <w:color w:val="1B2A4A"/>
          <w:sz w:val="24"/>
        </w:rPr>
        <w:t>In Settings → Siri, turn on **Type to Siri** if you prefer typing.</w:t>
      </w:r>
    </w:p>
    <w:p>
      <w:r>
        <w:rPr>
          <w:rFonts w:ascii="Calibri" w:hAnsi="Calibri"/>
          <w:b w:val="0"/>
          <w:i w:val="0"/>
          <w:color w:val="1B2A4A"/>
          <w:sz w:val="24"/>
        </w:rPr>
        <w:t>En Configuración → Siri, activa **Type to Siri** (Escribir a Siri) si prefieres escribir.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Try These / Prueba esto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set a reminder for tomorrow at 9 AM."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pon un recordatorio para mañana a las 9 AM."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what is the weather today?"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¿cómo está el clima hoy?"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call the library."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llama a la biblioteca."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Siri vs. Other AI Tools / Siri vs. otras herramientas de IA</w:t>
      </w:r>
    </w:p>
    <w:p>
      <w:r>
        <w:rPr>
          <w:rFonts w:ascii="Calibri" w:hAnsi="Calibri"/>
          <w:b w:val="0"/>
          <w:i w:val="0"/>
          <w:color w:val="1B2A4A"/>
          <w:sz w:val="24"/>
        </w:rPr>
        <w:t>Siri is best for quick tasks like reminders, calls, and timers. For writing help, research, and detailed answers, use Gemini, ChatGPT, Claude, or Perplexity.</w:t>
      </w:r>
    </w:p>
    <w:p>
      <w:r>
        <w:rPr>
          <w:rFonts w:ascii="Calibri" w:hAnsi="Calibri"/>
          <w:b w:val="0"/>
          <w:i w:val="0"/>
          <w:color w:val="1B2A4A"/>
          <w:sz w:val="24"/>
        </w:rPr>
        <w:t>Siri es mejor para tareas rápidas como recordatorios, llamadas y temporizadores. Para ayuda con escritura, investigación y respuestas detalladas, usa Gemini, ChatGPT, Claude o Perplexity.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